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3EF6" w14:textId="42AA1E33" w:rsidR="00EC2C39" w:rsidRPr="00D96886" w:rsidRDefault="003F2E89" w:rsidP="001F4A86">
      <w:pPr>
        <w:jc w:val="center"/>
        <w:rPr>
          <w:rFonts w:ascii="Times New Roman" w:hAnsi="Times New Roman" w:cs="Times New Roman"/>
          <w:b/>
          <w:sz w:val="26"/>
          <w:szCs w:val="26"/>
        </w:rPr>
      </w:pPr>
      <w:r w:rsidRPr="00D96886">
        <w:rPr>
          <w:rFonts w:ascii="Times New Roman" w:hAnsi="Times New Roman" w:cs="Times New Roman"/>
          <w:b/>
          <w:sz w:val="26"/>
          <w:szCs w:val="26"/>
        </w:rPr>
        <w:t>QUY TRÌNH</w:t>
      </w:r>
    </w:p>
    <w:p w14:paraId="1F554C14" w14:textId="590797AB" w:rsidR="00653DF9" w:rsidRPr="00D96886" w:rsidRDefault="00E64CE7" w:rsidP="001F4A86">
      <w:pPr>
        <w:jc w:val="center"/>
        <w:rPr>
          <w:rFonts w:ascii="Times New Roman" w:hAnsi="Times New Roman" w:cs="Times New Roman"/>
          <w:b/>
          <w:sz w:val="26"/>
          <w:szCs w:val="26"/>
        </w:rPr>
      </w:pPr>
      <w:r w:rsidRPr="00D96886">
        <w:rPr>
          <w:rFonts w:ascii="Times New Roman" w:hAnsi="Times New Roman" w:cs="Times New Roman"/>
          <w:b/>
          <w:sz w:val="26"/>
          <w:szCs w:val="26"/>
        </w:rPr>
        <w:t xml:space="preserve">Cấp Giấy phép chuyển giao công nghệ </w:t>
      </w:r>
    </w:p>
    <w:p w14:paraId="5A443F82" w14:textId="77777777" w:rsidR="005261BC" w:rsidRPr="00D96886" w:rsidRDefault="005261BC" w:rsidP="005261BC">
      <w:pPr>
        <w:tabs>
          <w:tab w:val="left" w:pos="567"/>
          <w:tab w:val="left" w:pos="851"/>
        </w:tabs>
        <w:jc w:val="center"/>
        <w:rPr>
          <w:rFonts w:ascii="Times New Roman" w:eastAsia="Courier New" w:hAnsi="Times New Roman" w:cs="Times New Roman"/>
          <w:i/>
          <w:sz w:val="26"/>
          <w:szCs w:val="26"/>
          <w:lang w:val="vi-VN" w:eastAsia="vi-VN"/>
        </w:rPr>
      </w:pPr>
      <w:r w:rsidRPr="00D96886">
        <w:rPr>
          <w:rFonts w:ascii="Times New Roman" w:eastAsia="Courier New" w:hAnsi="Times New Roman" w:cs="Times New Roman"/>
          <w:i/>
          <w:sz w:val="26"/>
          <w:szCs w:val="26"/>
          <w:lang w:eastAsia="vi-VN"/>
        </w:rPr>
        <w:t xml:space="preserve">(Kèm theo Quyết định số            /QĐ-UBND ngày   </w:t>
      </w:r>
      <w:r w:rsidRPr="00D96886">
        <w:rPr>
          <w:rFonts w:ascii="Times New Roman" w:eastAsia="Courier New" w:hAnsi="Times New Roman" w:cs="Times New Roman"/>
          <w:i/>
          <w:sz w:val="26"/>
          <w:szCs w:val="26"/>
          <w:lang w:val="vi-VN" w:eastAsia="vi-VN"/>
        </w:rPr>
        <w:t xml:space="preserve">  </w:t>
      </w:r>
      <w:r w:rsidRPr="00D96886">
        <w:rPr>
          <w:rFonts w:ascii="Times New Roman" w:eastAsia="Courier New" w:hAnsi="Times New Roman" w:cs="Times New Roman"/>
          <w:i/>
          <w:sz w:val="26"/>
          <w:szCs w:val="26"/>
          <w:lang w:eastAsia="vi-VN"/>
        </w:rPr>
        <w:t xml:space="preserve">  tháng </w:t>
      </w:r>
      <w:r w:rsidRPr="00D96886">
        <w:rPr>
          <w:rFonts w:ascii="Times New Roman" w:eastAsia="Courier New" w:hAnsi="Times New Roman" w:cs="Times New Roman"/>
          <w:i/>
          <w:sz w:val="26"/>
          <w:szCs w:val="26"/>
          <w:lang w:val="vi-VN" w:eastAsia="vi-VN"/>
        </w:rPr>
        <w:t xml:space="preserve"> </w:t>
      </w:r>
      <w:r w:rsidRPr="00D96886">
        <w:rPr>
          <w:rFonts w:ascii="Times New Roman" w:eastAsia="Courier New" w:hAnsi="Times New Roman" w:cs="Times New Roman"/>
          <w:i/>
          <w:sz w:val="26"/>
          <w:szCs w:val="26"/>
          <w:lang w:eastAsia="vi-VN"/>
        </w:rPr>
        <w:t xml:space="preserve">    năm 202</w:t>
      </w:r>
      <w:r w:rsidRPr="00D96886">
        <w:rPr>
          <w:rFonts w:ascii="Times New Roman" w:eastAsia="Courier New" w:hAnsi="Times New Roman" w:cs="Times New Roman"/>
          <w:i/>
          <w:sz w:val="26"/>
          <w:szCs w:val="26"/>
          <w:lang w:val="vi-VN" w:eastAsia="vi-VN"/>
        </w:rPr>
        <w:t>5</w:t>
      </w:r>
    </w:p>
    <w:p w14:paraId="07455584" w14:textId="6195B0D6" w:rsidR="005261BC" w:rsidRPr="00D96886" w:rsidRDefault="005261BC" w:rsidP="005261BC">
      <w:pPr>
        <w:tabs>
          <w:tab w:val="left" w:pos="567"/>
          <w:tab w:val="left" w:pos="851"/>
        </w:tabs>
        <w:jc w:val="center"/>
        <w:rPr>
          <w:rFonts w:ascii="Times New Roman" w:eastAsia="Courier New" w:hAnsi="Times New Roman" w:cs="Times New Roman"/>
          <w:i/>
          <w:sz w:val="26"/>
          <w:szCs w:val="26"/>
          <w:lang w:val="vi-VN" w:eastAsia="vi-VN"/>
        </w:rPr>
      </w:pPr>
      <w:r w:rsidRPr="00D96886">
        <w:rPr>
          <w:rFonts w:ascii="Times New Roman" w:eastAsia="Courier New" w:hAnsi="Times New Roman" w:cs="Times New Roman"/>
          <w:i/>
          <w:sz w:val="26"/>
          <w:szCs w:val="26"/>
          <w:lang w:val="vi-VN" w:eastAsia="vi-VN"/>
        </w:rPr>
        <w:t>của Chủ tịch Ủy ban nhân dân Thành phố)</w:t>
      </w:r>
    </w:p>
    <w:p w14:paraId="46ADF641" w14:textId="77777777" w:rsidR="00295F5D" w:rsidRPr="00D96886" w:rsidRDefault="00295F5D" w:rsidP="005261BC">
      <w:pPr>
        <w:tabs>
          <w:tab w:val="left" w:pos="567"/>
          <w:tab w:val="left" w:pos="851"/>
        </w:tabs>
        <w:jc w:val="center"/>
        <w:rPr>
          <w:rFonts w:ascii="Times New Roman" w:eastAsia="Courier New" w:hAnsi="Times New Roman" w:cs="Times New Roman"/>
          <w:i/>
          <w:sz w:val="26"/>
          <w:szCs w:val="26"/>
          <w:lang w:val="vi-VN" w:eastAsia="vi-VN"/>
        </w:rPr>
      </w:pPr>
    </w:p>
    <w:p w14:paraId="6AF01C09" w14:textId="67000AB3" w:rsidR="003A515C" w:rsidRPr="00D96886" w:rsidRDefault="000F14EA" w:rsidP="000F14EA">
      <w:pPr>
        <w:pStyle w:val="BodyText"/>
        <w:spacing w:before="120" w:after="120"/>
        <w:rPr>
          <w:rFonts w:ascii="Times New Roman" w:hAnsi="Times New Roman" w:cs="Times New Roman"/>
          <w:b/>
          <w:sz w:val="26"/>
          <w:szCs w:val="26"/>
          <w:lang w:val="en-US"/>
        </w:rPr>
      </w:pPr>
      <w:r w:rsidRPr="00D96886">
        <w:rPr>
          <w:rFonts w:ascii="Times New Roman" w:hAnsi="Times New Roman" w:cs="Times New Roman"/>
          <w:b/>
          <w:sz w:val="26"/>
          <w:szCs w:val="26"/>
          <w:lang w:val="en-US"/>
        </w:rPr>
        <w:t xml:space="preserve">I. </w:t>
      </w:r>
      <w:r w:rsidR="008E044E" w:rsidRPr="00D96886">
        <w:rPr>
          <w:rFonts w:ascii="Times New Roman" w:hAnsi="Times New Roman" w:cs="Times New Roman"/>
          <w:b/>
          <w:sz w:val="26"/>
          <w:szCs w:val="26"/>
          <w:lang w:val="en-US"/>
        </w:rPr>
        <w:t>THÀNH PHẦN HỒ SƠ</w:t>
      </w:r>
      <w:r w:rsidR="005C319A" w:rsidRPr="00D96886">
        <w:rPr>
          <w:rFonts w:ascii="Times New Roman" w:hAnsi="Times New Roman" w:cs="Times New Roman"/>
          <w:b/>
          <w:sz w:val="26"/>
          <w:szCs w:val="26"/>
          <w:lang w:val="en-US"/>
        </w:rPr>
        <w:t xml:space="preserve"> </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6102"/>
        <w:gridCol w:w="1152"/>
        <w:gridCol w:w="1457"/>
      </w:tblGrid>
      <w:tr w:rsidR="00D96886" w:rsidRPr="00D96886" w14:paraId="08858637" w14:textId="77777777" w:rsidTr="00A537EB">
        <w:tc>
          <w:tcPr>
            <w:tcW w:w="456" w:type="pct"/>
            <w:shd w:val="clear" w:color="auto" w:fill="auto"/>
            <w:vAlign w:val="center"/>
          </w:tcPr>
          <w:p w14:paraId="7FD9C0C8" w14:textId="77777777" w:rsidR="00E64CE7" w:rsidRPr="00D96886" w:rsidRDefault="00E64CE7" w:rsidP="00A537EB">
            <w:pPr>
              <w:pStyle w:val="BodyText"/>
              <w:jc w:val="center"/>
              <w:rPr>
                <w:rFonts w:ascii="Times New Roman" w:hAnsi="Times New Roman" w:cs="Times New Roman"/>
                <w:b/>
                <w:sz w:val="26"/>
                <w:szCs w:val="26"/>
                <w:lang w:val="en-US"/>
              </w:rPr>
            </w:pPr>
            <w:r w:rsidRPr="00D96886">
              <w:rPr>
                <w:rFonts w:ascii="Times New Roman" w:hAnsi="Times New Roman" w:cs="Times New Roman"/>
                <w:b/>
                <w:sz w:val="26"/>
                <w:szCs w:val="26"/>
                <w:lang w:val="en-US"/>
              </w:rPr>
              <w:t>STT</w:t>
            </w:r>
          </w:p>
        </w:tc>
        <w:tc>
          <w:tcPr>
            <w:tcW w:w="3183" w:type="pct"/>
            <w:shd w:val="clear" w:color="auto" w:fill="auto"/>
            <w:vAlign w:val="center"/>
          </w:tcPr>
          <w:p w14:paraId="5FC5AEAB" w14:textId="77777777" w:rsidR="00E64CE7" w:rsidRPr="00D96886" w:rsidRDefault="00E64CE7" w:rsidP="00A537EB">
            <w:pPr>
              <w:pStyle w:val="BodyText"/>
              <w:jc w:val="center"/>
              <w:rPr>
                <w:rFonts w:ascii="Times New Roman" w:hAnsi="Times New Roman" w:cs="Times New Roman"/>
                <w:b/>
                <w:sz w:val="26"/>
                <w:szCs w:val="26"/>
                <w:lang w:val="en-US"/>
              </w:rPr>
            </w:pPr>
            <w:r w:rsidRPr="00D96886">
              <w:rPr>
                <w:rFonts w:ascii="Times New Roman" w:hAnsi="Times New Roman" w:cs="Times New Roman"/>
                <w:b/>
                <w:sz w:val="26"/>
                <w:szCs w:val="26"/>
                <w:lang w:val="en-US"/>
              </w:rPr>
              <w:t>Tên hồ sơ</w:t>
            </w:r>
          </w:p>
        </w:tc>
        <w:tc>
          <w:tcPr>
            <w:tcW w:w="601" w:type="pct"/>
            <w:shd w:val="clear" w:color="auto" w:fill="auto"/>
            <w:vAlign w:val="center"/>
          </w:tcPr>
          <w:p w14:paraId="3DCAB342" w14:textId="77777777" w:rsidR="00E64CE7" w:rsidRPr="00D96886" w:rsidRDefault="00E64CE7" w:rsidP="00A537EB">
            <w:pPr>
              <w:pStyle w:val="BodyText"/>
              <w:jc w:val="center"/>
              <w:rPr>
                <w:rFonts w:ascii="Times New Roman" w:hAnsi="Times New Roman" w:cs="Times New Roman"/>
                <w:b/>
                <w:sz w:val="26"/>
                <w:szCs w:val="26"/>
                <w:lang w:val="en-US"/>
              </w:rPr>
            </w:pPr>
            <w:r w:rsidRPr="00D96886">
              <w:rPr>
                <w:rFonts w:ascii="Times New Roman" w:hAnsi="Times New Roman" w:cs="Times New Roman"/>
                <w:b/>
                <w:sz w:val="26"/>
                <w:szCs w:val="26"/>
                <w:lang w:val="en-US"/>
              </w:rPr>
              <w:t>Số lượng</w:t>
            </w:r>
          </w:p>
        </w:tc>
        <w:tc>
          <w:tcPr>
            <w:tcW w:w="760" w:type="pct"/>
            <w:shd w:val="clear" w:color="auto" w:fill="auto"/>
            <w:vAlign w:val="center"/>
          </w:tcPr>
          <w:p w14:paraId="244BBC5A" w14:textId="77777777" w:rsidR="00E64CE7" w:rsidRPr="00D96886" w:rsidRDefault="00E64CE7" w:rsidP="00A537EB">
            <w:pPr>
              <w:pStyle w:val="BodyText"/>
              <w:jc w:val="center"/>
              <w:rPr>
                <w:rFonts w:ascii="Times New Roman" w:hAnsi="Times New Roman" w:cs="Times New Roman"/>
                <w:b/>
                <w:sz w:val="26"/>
                <w:szCs w:val="26"/>
                <w:lang w:val="en-US"/>
              </w:rPr>
            </w:pPr>
            <w:r w:rsidRPr="00D96886">
              <w:rPr>
                <w:rFonts w:ascii="Times New Roman" w:hAnsi="Times New Roman" w:cs="Times New Roman"/>
                <w:b/>
                <w:sz w:val="26"/>
                <w:szCs w:val="26"/>
                <w:lang w:val="en-US"/>
              </w:rPr>
              <w:t>Ghi chú</w:t>
            </w:r>
          </w:p>
        </w:tc>
      </w:tr>
      <w:tr w:rsidR="00D96886" w:rsidRPr="00D96886" w14:paraId="3F8F3F47" w14:textId="77777777" w:rsidTr="00A537EB">
        <w:tc>
          <w:tcPr>
            <w:tcW w:w="456" w:type="pct"/>
            <w:shd w:val="clear" w:color="auto" w:fill="auto"/>
            <w:vAlign w:val="center"/>
          </w:tcPr>
          <w:p w14:paraId="057AA455" w14:textId="77777777" w:rsidR="00E64CE7" w:rsidRPr="00D96886" w:rsidRDefault="00E64CE7" w:rsidP="00E64CE7">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4CFEF4C5" w14:textId="77777777" w:rsidR="00E64CE7" w:rsidRPr="00D96886" w:rsidRDefault="00E64CE7" w:rsidP="00A537EB">
            <w:pPr>
              <w:jc w:val="both"/>
              <w:rPr>
                <w:rFonts w:ascii="Times New Roman" w:hAnsi="Times New Roman" w:cs="Times New Roman"/>
                <w:sz w:val="26"/>
                <w:szCs w:val="26"/>
              </w:rPr>
            </w:pPr>
            <w:r w:rsidRPr="00D96886">
              <w:rPr>
                <w:rFonts w:ascii="Times New Roman" w:hAnsi="Times New Roman" w:cs="Times New Roman"/>
                <w:sz w:val="26"/>
                <w:szCs w:val="26"/>
              </w:rPr>
              <w:t>Văn bản đề nghị cấp Giấy phép chuyển giao công nghệ, trong đó ghi rõ cam kết trách nhiệm của các bên bảo đảm nội dung hợp đồng tuân thủ các quy định của pháp luật có liên quan</w:t>
            </w:r>
            <w:r w:rsidRPr="00D96886">
              <w:rPr>
                <w:rFonts w:ascii="Times New Roman" w:hAnsi="Times New Roman" w:cs="Times New Roman"/>
                <w:bCs/>
                <w:sz w:val="26"/>
                <w:szCs w:val="26"/>
              </w:rPr>
              <w:t xml:space="preserve"> (theo mẫu)</w:t>
            </w:r>
          </w:p>
        </w:tc>
        <w:tc>
          <w:tcPr>
            <w:tcW w:w="601" w:type="pct"/>
            <w:shd w:val="clear" w:color="auto" w:fill="auto"/>
            <w:vAlign w:val="center"/>
          </w:tcPr>
          <w:p w14:paraId="6C0103A1"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01</w:t>
            </w:r>
          </w:p>
        </w:tc>
        <w:tc>
          <w:tcPr>
            <w:tcW w:w="760" w:type="pct"/>
            <w:shd w:val="clear" w:color="auto" w:fill="auto"/>
            <w:vAlign w:val="center"/>
          </w:tcPr>
          <w:p w14:paraId="7DF51E10"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Bản chính</w:t>
            </w:r>
          </w:p>
        </w:tc>
      </w:tr>
      <w:tr w:rsidR="00D96886" w:rsidRPr="00D96886" w14:paraId="1248ADFC" w14:textId="77777777" w:rsidTr="00A537EB">
        <w:trPr>
          <w:trHeight w:val="545"/>
        </w:trPr>
        <w:tc>
          <w:tcPr>
            <w:tcW w:w="456" w:type="pct"/>
            <w:shd w:val="clear" w:color="auto" w:fill="auto"/>
            <w:vAlign w:val="center"/>
          </w:tcPr>
          <w:p w14:paraId="757B5D2F" w14:textId="77777777" w:rsidR="00E64CE7" w:rsidRPr="00D96886" w:rsidRDefault="00E64CE7" w:rsidP="00E64CE7">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18B2BE7A" w14:textId="77777777" w:rsidR="00E64CE7" w:rsidRPr="00D96886" w:rsidRDefault="00E64CE7" w:rsidP="00A537EB">
            <w:pPr>
              <w:jc w:val="both"/>
              <w:rPr>
                <w:rFonts w:ascii="Times New Roman" w:hAnsi="Times New Roman" w:cs="Times New Roman"/>
                <w:sz w:val="26"/>
                <w:szCs w:val="26"/>
                <w:lang w:val="nl-NL"/>
              </w:rPr>
            </w:pPr>
            <w:r w:rsidRPr="00D96886">
              <w:rPr>
                <w:rFonts w:ascii="Times New Roman" w:hAnsi="Times New Roman" w:cs="Times New Roman"/>
                <w:noProof/>
                <w:spacing w:val="-8"/>
                <w:sz w:val="26"/>
                <w:szCs w:val="26"/>
              </w:rPr>
              <w:t>Văn bản về tư cách pháp lý của các bên tham gia hợp đồng: Bản sao Giấy Chứng nhận đăng ký đầu tư (hoặc Giấy Chứng nhận đăng ký doanh nghiệp hoặc Giấp phép kinh doanh,...) của các bên tham gia chuyển giao công nghệ; bản sao văn bản xác nhận tư cách pháp lý của người đại diện các bên tham gia hợp đồng hoặc văn bản xác nhận quyền ký kết hợp đồng của người ký hợp đồng (đối với tổ chức); bản sao chứng minh thư nhân dân/thẻ căn cước công dân/hộ chiếu (còn thời hạn theo quy định) (đối với cá nhân)</w:t>
            </w:r>
          </w:p>
        </w:tc>
        <w:tc>
          <w:tcPr>
            <w:tcW w:w="601" w:type="pct"/>
            <w:shd w:val="clear" w:color="auto" w:fill="auto"/>
            <w:vAlign w:val="center"/>
          </w:tcPr>
          <w:p w14:paraId="1C41FF1A"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01</w:t>
            </w:r>
          </w:p>
        </w:tc>
        <w:tc>
          <w:tcPr>
            <w:tcW w:w="760" w:type="pct"/>
            <w:shd w:val="clear" w:color="auto" w:fill="auto"/>
            <w:vAlign w:val="center"/>
          </w:tcPr>
          <w:p w14:paraId="2AE44570"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Bản sao</w:t>
            </w:r>
          </w:p>
        </w:tc>
      </w:tr>
      <w:tr w:rsidR="00D96886" w:rsidRPr="00D96886" w14:paraId="0DB3F5E9" w14:textId="77777777" w:rsidTr="00A537EB">
        <w:trPr>
          <w:trHeight w:val="545"/>
        </w:trPr>
        <w:tc>
          <w:tcPr>
            <w:tcW w:w="456" w:type="pct"/>
            <w:shd w:val="clear" w:color="auto" w:fill="auto"/>
            <w:vAlign w:val="center"/>
          </w:tcPr>
          <w:p w14:paraId="09475D4A" w14:textId="77777777" w:rsidR="00E64CE7" w:rsidRPr="00D96886" w:rsidRDefault="00E64CE7" w:rsidP="00E64CE7">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11D290F7" w14:textId="77777777" w:rsidR="00E64CE7" w:rsidRPr="00D96886" w:rsidRDefault="00E64CE7" w:rsidP="00A537EB">
            <w:pPr>
              <w:jc w:val="both"/>
              <w:rPr>
                <w:rFonts w:ascii="Times New Roman" w:hAnsi="Times New Roman" w:cs="Times New Roman"/>
                <w:noProof/>
                <w:spacing w:val="-8"/>
                <w:sz w:val="26"/>
                <w:szCs w:val="26"/>
              </w:rPr>
            </w:pPr>
            <w:r w:rsidRPr="00D96886">
              <w:rPr>
                <w:rFonts w:ascii="Times New Roman" w:hAnsi="Times New Roman" w:cs="Times New Roman"/>
                <w:noProof/>
                <w:sz w:val="26"/>
                <w:szCs w:val="26"/>
              </w:rPr>
              <w:t>Bản gốc hoặc bản sao có chứng thực Hợp đồng chuyển giao công nghệ bằng tiếng Việt hoặc bản dịch sang tiếng Việt có công chứng hoặc chứng thực đối với Hợp đồng chuyển giao công nghệ bằng tiếng ....... (nước ngoài)</w:t>
            </w:r>
          </w:p>
        </w:tc>
        <w:tc>
          <w:tcPr>
            <w:tcW w:w="601" w:type="pct"/>
            <w:shd w:val="clear" w:color="auto" w:fill="auto"/>
            <w:vAlign w:val="center"/>
          </w:tcPr>
          <w:p w14:paraId="5610063B"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01</w:t>
            </w:r>
          </w:p>
        </w:tc>
        <w:tc>
          <w:tcPr>
            <w:tcW w:w="760" w:type="pct"/>
            <w:shd w:val="clear" w:color="auto" w:fill="auto"/>
            <w:vAlign w:val="center"/>
          </w:tcPr>
          <w:p w14:paraId="3FCBEF9B"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Bản chính</w:t>
            </w:r>
          </w:p>
        </w:tc>
      </w:tr>
      <w:tr w:rsidR="00D96886" w:rsidRPr="00D96886" w14:paraId="233137B3" w14:textId="77777777" w:rsidTr="00A537EB">
        <w:trPr>
          <w:trHeight w:val="677"/>
        </w:trPr>
        <w:tc>
          <w:tcPr>
            <w:tcW w:w="456" w:type="pct"/>
            <w:shd w:val="clear" w:color="auto" w:fill="auto"/>
            <w:vAlign w:val="center"/>
          </w:tcPr>
          <w:p w14:paraId="4BEDB500" w14:textId="77777777" w:rsidR="00E64CE7" w:rsidRPr="00D96886" w:rsidRDefault="00E64CE7" w:rsidP="00E64CE7">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7945942B" w14:textId="77777777" w:rsidR="00E64CE7" w:rsidRPr="00D96886" w:rsidRDefault="00E64CE7" w:rsidP="00A537EB">
            <w:pPr>
              <w:jc w:val="both"/>
              <w:rPr>
                <w:rFonts w:ascii="Times New Roman" w:hAnsi="Times New Roman" w:cs="Times New Roman"/>
                <w:sz w:val="26"/>
                <w:szCs w:val="26"/>
                <w:lang w:val="nl-NL"/>
              </w:rPr>
            </w:pPr>
            <w:r w:rsidRPr="00D96886">
              <w:rPr>
                <w:rFonts w:ascii="Times New Roman" w:hAnsi="Times New Roman" w:cs="Times New Roman"/>
                <w:sz w:val="26"/>
                <w:szCs w:val="26"/>
              </w:rPr>
              <w:t>Danh mục tài liệu công nghệ, máy móc, thiết bị (nếu có) kèm theo hợp đồng chuyển giao công nghệ</w:t>
            </w:r>
          </w:p>
        </w:tc>
        <w:tc>
          <w:tcPr>
            <w:tcW w:w="601" w:type="pct"/>
            <w:shd w:val="clear" w:color="auto" w:fill="auto"/>
            <w:vAlign w:val="center"/>
          </w:tcPr>
          <w:p w14:paraId="7D522749"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01</w:t>
            </w:r>
          </w:p>
        </w:tc>
        <w:tc>
          <w:tcPr>
            <w:tcW w:w="760" w:type="pct"/>
            <w:shd w:val="clear" w:color="auto" w:fill="auto"/>
            <w:vAlign w:val="center"/>
          </w:tcPr>
          <w:p w14:paraId="53BA0A7D"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Bản chính</w:t>
            </w:r>
          </w:p>
        </w:tc>
      </w:tr>
      <w:tr w:rsidR="00D96886" w:rsidRPr="00D96886" w14:paraId="1664ACB2" w14:textId="77777777" w:rsidTr="00A537EB">
        <w:trPr>
          <w:trHeight w:val="677"/>
        </w:trPr>
        <w:tc>
          <w:tcPr>
            <w:tcW w:w="456" w:type="pct"/>
            <w:shd w:val="clear" w:color="auto" w:fill="auto"/>
            <w:vAlign w:val="center"/>
          </w:tcPr>
          <w:p w14:paraId="3232A326" w14:textId="77777777" w:rsidR="00E64CE7" w:rsidRPr="00D96886" w:rsidRDefault="00E64CE7" w:rsidP="00E64CE7">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5BA9A977" w14:textId="77777777" w:rsidR="00E64CE7" w:rsidRPr="00D96886" w:rsidRDefault="00E64CE7" w:rsidP="00A537EB">
            <w:pPr>
              <w:jc w:val="both"/>
              <w:rPr>
                <w:rFonts w:ascii="Times New Roman" w:hAnsi="Times New Roman" w:cs="Times New Roman"/>
                <w:sz w:val="26"/>
                <w:szCs w:val="26"/>
                <w:lang w:val="nl-NL"/>
              </w:rPr>
            </w:pPr>
            <w:r w:rsidRPr="00D96886">
              <w:rPr>
                <w:rFonts w:ascii="Times New Roman" w:hAnsi="Times New Roman" w:cs="Times New Roman"/>
                <w:sz w:val="26"/>
                <w:szCs w:val="26"/>
              </w:rPr>
              <w:t>Bản sao có chứng thực văn bằng bảo hộ các đối tượng sở hữu trí tuệ (nếu có);</w:t>
            </w:r>
          </w:p>
        </w:tc>
        <w:tc>
          <w:tcPr>
            <w:tcW w:w="601" w:type="pct"/>
            <w:shd w:val="clear" w:color="auto" w:fill="auto"/>
            <w:vAlign w:val="center"/>
          </w:tcPr>
          <w:p w14:paraId="16D73112"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01</w:t>
            </w:r>
          </w:p>
        </w:tc>
        <w:tc>
          <w:tcPr>
            <w:tcW w:w="760" w:type="pct"/>
            <w:shd w:val="clear" w:color="auto" w:fill="auto"/>
            <w:vAlign w:val="center"/>
          </w:tcPr>
          <w:p w14:paraId="58823629"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Bản sao</w:t>
            </w:r>
          </w:p>
        </w:tc>
      </w:tr>
      <w:tr w:rsidR="00D96886" w:rsidRPr="00D96886" w14:paraId="7C78CA1F" w14:textId="77777777" w:rsidTr="00A537EB">
        <w:trPr>
          <w:trHeight w:val="677"/>
        </w:trPr>
        <w:tc>
          <w:tcPr>
            <w:tcW w:w="456" w:type="pct"/>
            <w:shd w:val="clear" w:color="auto" w:fill="auto"/>
            <w:vAlign w:val="center"/>
          </w:tcPr>
          <w:p w14:paraId="2F41EE6C" w14:textId="77777777" w:rsidR="00E64CE7" w:rsidRPr="00D96886" w:rsidRDefault="00E64CE7" w:rsidP="00E64CE7">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0F648333" w14:textId="77777777" w:rsidR="00E64CE7" w:rsidRPr="00D96886" w:rsidRDefault="00E64CE7" w:rsidP="00A537EB">
            <w:pPr>
              <w:jc w:val="both"/>
              <w:rPr>
                <w:rFonts w:ascii="Times New Roman" w:hAnsi="Times New Roman" w:cs="Times New Roman"/>
                <w:sz w:val="26"/>
                <w:szCs w:val="26"/>
                <w:lang w:val="nl-NL"/>
              </w:rPr>
            </w:pPr>
            <w:r w:rsidRPr="00D96886">
              <w:rPr>
                <w:rFonts w:ascii="Times New Roman" w:hAnsi="Times New Roman" w:cs="Times New Roman"/>
                <w:sz w:val="26"/>
                <w:szCs w:val="26"/>
              </w:rPr>
              <w:t>Tiêu chuẩn, chất lượng sản phẩm, dịch vụ do ứng dụng công nghệ chuyển giao</w:t>
            </w:r>
          </w:p>
        </w:tc>
        <w:tc>
          <w:tcPr>
            <w:tcW w:w="601" w:type="pct"/>
            <w:shd w:val="clear" w:color="auto" w:fill="auto"/>
            <w:vAlign w:val="center"/>
          </w:tcPr>
          <w:p w14:paraId="1E09E677"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01</w:t>
            </w:r>
          </w:p>
        </w:tc>
        <w:tc>
          <w:tcPr>
            <w:tcW w:w="760" w:type="pct"/>
            <w:shd w:val="clear" w:color="auto" w:fill="auto"/>
            <w:vAlign w:val="center"/>
          </w:tcPr>
          <w:p w14:paraId="7CDB19C6"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Bản chính</w:t>
            </w:r>
          </w:p>
        </w:tc>
      </w:tr>
      <w:tr w:rsidR="00D96886" w:rsidRPr="00D96886" w14:paraId="27F43DD4" w14:textId="77777777" w:rsidTr="00A537EB">
        <w:trPr>
          <w:trHeight w:val="677"/>
        </w:trPr>
        <w:tc>
          <w:tcPr>
            <w:tcW w:w="456" w:type="pct"/>
            <w:shd w:val="clear" w:color="auto" w:fill="auto"/>
            <w:vAlign w:val="center"/>
          </w:tcPr>
          <w:p w14:paraId="40EEF794" w14:textId="77777777" w:rsidR="00E64CE7" w:rsidRPr="00D96886" w:rsidRDefault="00E64CE7" w:rsidP="00E64CE7">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2A9CCD65" w14:textId="77777777" w:rsidR="00E64CE7" w:rsidRPr="00D96886" w:rsidRDefault="00E64CE7" w:rsidP="00A537EB">
            <w:pPr>
              <w:jc w:val="both"/>
              <w:rPr>
                <w:rFonts w:ascii="Times New Roman" w:hAnsi="Times New Roman" w:cs="Times New Roman"/>
                <w:sz w:val="26"/>
                <w:szCs w:val="26"/>
                <w:lang w:val="nl-NL"/>
              </w:rPr>
            </w:pPr>
            <w:r w:rsidRPr="00D96886">
              <w:rPr>
                <w:rFonts w:ascii="Times New Roman" w:hAnsi="Times New Roman" w:cs="Times New Roman"/>
                <w:sz w:val="26"/>
                <w:szCs w:val="26"/>
              </w:rPr>
              <w:t>Giải trình về điều kiện sử dụng công nghệ</w:t>
            </w:r>
          </w:p>
        </w:tc>
        <w:tc>
          <w:tcPr>
            <w:tcW w:w="601" w:type="pct"/>
            <w:shd w:val="clear" w:color="auto" w:fill="auto"/>
            <w:vAlign w:val="center"/>
          </w:tcPr>
          <w:p w14:paraId="5C80735B"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01</w:t>
            </w:r>
          </w:p>
        </w:tc>
        <w:tc>
          <w:tcPr>
            <w:tcW w:w="760" w:type="pct"/>
            <w:shd w:val="clear" w:color="auto" w:fill="auto"/>
            <w:vAlign w:val="center"/>
          </w:tcPr>
          <w:p w14:paraId="46D657D4"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Bản chính</w:t>
            </w:r>
          </w:p>
        </w:tc>
      </w:tr>
      <w:tr w:rsidR="00D96886" w:rsidRPr="00D96886" w14:paraId="1FF832CB" w14:textId="77777777" w:rsidTr="00A537EB">
        <w:trPr>
          <w:trHeight w:val="677"/>
        </w:trPr>
        <w:tc>
          <w:tcPr>
            <w:tcW w:w="456" w:type="pct"/>
            <w:shd w:val="clear" w:color="auto" w:fill="auto"/>
            <w:vAlign w:val="center"/>
          </w:tcPr>
          <w:p w14:paraId="5FF4B160" w14:textId="77777777" w:rsidR="00E64CE7" w:rsidRPr="00D96886" w:rsidRDefault="00E64CE7" w:rsidP="00E64CE7">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49459507" w14:textId="77777777" w:rsidR="00E64CE7" w:rsidRPr="00D96886" w:rsidRDefault="00E64CE7" w:rsidP="00A537EB">
            <w:pPr>
              <w:jc w:val="both"/>
              <w:rPr>
                <w:rFonts w:ascii="Times New Roman" w:hAnsi="Times New Roman" w:cs="Times New Roman"/>
                <w:sz w:val="26"/>
                <w:szCs w:val="26"/>
                <w:lang w:val="nl-NL"/>
              </w:rPr>
            </w:pPr>
            <w:r w:rsidRPr="00D96886">
              <w:rPr>
                <w:rFonts w:ascii="Times New Roman" w:hAnsi="Times New Roman" w:cs="Times New Roman"/>
                <w:sz w:val="26"/>
                <w:szCs w:val="26"/>
              </w:rPr>
              <w:t>Bản chính hoặc bản sao có chứng thực văn bản thẩm định giá công nghệ được chuyển giao trong trường hợp có sử dụng vốn nhà nước</w:t>
            </w:r>
          </w:p>
        </w:tc>
        <w:tc>
          <w:tcPr>
            <w:tcW w:w="601" w:type="pct"/>
            <w:shd w:val="clear" w:color="auto" w:fill="auto"/>
            <w:vAlign w:val="center"/>
          </w:tcPr>
          <w:p w14:paraId="0D730FA1"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01</w:t>
            </w:r>
          </w:p>
        </w:tc>
        <w:tc>
          <w:tcPr>
            <w:tcW w:w="760" w:type="pct"/>
            <w:shd w:val="clear" w:color="auto" w:fill="auto"/>
            <w:vAlign w:val="center"/>
          </w:tcPr>
          <w:p w14:paraId="122B3E0D"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Bản chính hoặc bản sao</w:t>
            </w:r>
          </w:p>
        </w:tc>
      </w:tr>
      <w:tr w:rsidR="00D96886" w:rsidRPr="00D96886" w14:paraId="176353FD" w14:textId="77777777" w:rsidTr="00A537EB">
        <w:trPr>
          <w:trHeight w:val="677"/>
        </w:trPr>
        <w:tc>
          <w:tcPr>
            <w:tcW w:w="456" w:type="pct"/>
            <w:shd w:val="clear" w:color="auto" w:fill="auto"/>
            <w:vAlign w:val="center"/>
          </w:tcPr>
          <w:p w14:paraId="0FC166D2" w14:textId="77777777" w:rsidR="00E64CE7" w:rsidRPr="00D96886" w:rsidRDefault="00E64CE7" w:rsidP="00E64CE7">
            <w:pPr>
              <w:pStyle w:val="BodyText"/>
              <w:numPr>
                <w:ilvl w:val="0"/>
                <w:numId w:val="6"/>
              </w:numPr>
              <w:rPr>
                <w:rFonts w:ascii="Times New Roman" w:hAnsi="Times New Roman" w:cs="Times New Roman"/>
                <w:sz w:val="26"/>
                <w:szCs w:val="26"/>
                <w:lang w:val="en-US"/>
              </w:rPr>
            </w:pPr>
          </w:p>
        </w:tc>
        <w:tc>
          <w:tcPr>
            <w:tcW w:w="3183" w:type="pct"/>
            <w:shd w:val="clear" w:color="auto" w:fill="auto"/>
            <w:vAlign w:val="center"/>
          </w:tcPr>
          <w:p w14:paraId="09924E4C" w14:textId="77777777" w:rsidR="00E64CE7" w:rsidRPr="00D96886" w:rsidRDefault="00E64CE7" w:rsidP="00A537EB">
            <w:pPr>
              <w:jc w:val="both"/>
              <w:rPr>
                <w:rFonts w:ascii="Times New Roman" w:hAnsi="Times New Roman" w:cs="Times New Roman"/>
                <w:sz w:val="26"/>
                <w:szCs w:val="26"/>
                <w:lang w:val="nl-NL"/>
              </w:rPr>
            </w:pPr>
            <w:r w:rsidRPr="00D96886">
              <w:rPr>
                <w:rFonts w:ascii="Times New Roman" w:hAnsi="Times New Roman" w:cs="Times New Roman"/>
                <w:sz w:val="26"/>
                <w:szCs w:val="26"/>
              </w:rPr>
              <w:t>Bản gốc giấy ủy quyền (trong trường hợp bên thứ ba được ủy quyền thực hiện thủ tục đăng ký cấp Giấy phép chuyển giao công nghệ)</w:t>
            </w:r>
          </w:p>
        </w:tc>
        <w:tc>
          <w:tcPr>
            <w:tcW w:w="601" w:type="pct"/>
            <w:shd w:val="clear" w:color="auto" w:fill="auto"/>
            <w:vAlign w:val="center"/>
          </w:tcPr>
          <w:p w14:paraId="4CD28270"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01</w:t>
            </w:r>
          </w:p>
        </w:tc>
        <w:tc>
          <w:tcPr>
            <w:tcW w:w="760" w:type="pct"/>
            <w:shd w:val="clear" w:color="auto" w:fill="auto"/>
            <w:vAlign w:val="center"/>
          </w:tcPr>
          <w:p w14:paraId="42E2F1CE" w14:textId="77777777" w:rsidR="00E64CE7" w:rsidRPr="00D96886" w:rsidRDefault="00E64CE7" w:rsidP="00A537EB">
            <w:pPr>
              <w:pStyle w:val="BodyText"/>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Bản gốc</w:t>
            </w:r>
          </w:p>
        </w:tc>
      </w:tr>
    </w:tbl>
    <w:p w14:paraId="195D5F56" w14:textId="39B8C92A" w:rsidR="005C319A" w:rsidRPr="00D96886" w:rsidRDefault="00376CD2" w:rsidP="000F14EA">
      <w:pPr>
        <w:pStyle w:val="BodyText"/>
        <w:spacing w:before="120" w:after="120"/>
        <w:rPr>
          <w:rFonts w:ascii="Times New Roman" w:hAnsi="Times New Roman" w:cs="Times New Roman"/>
          <w:b/>
          <w:sz w:val="26"/>
          <w:szCs w:val="26"/>
          <w:lang w:val="en-US"/>
        </w:rPr>
      </w:pPr>
      <w:r w:rsidRPr="00D96886">
        <w:rPr>
          <w:rFonts w:ascii="Times New Roman" w:hAnsi="Times New Roman" w:cs="Times New Roman"/>
          <w:b/>
          <w:sz w:val="26"/>
          <w:szCs w:val="26"/>
          <w:lang w:val="en-US"/>
        </w:rPr>
        <w:t>II</w:t>
      </w:r>
      <w:r w:rsidR="00035EDF" w:rsidRPr="00D96886">
        <w:rPr>
          <w:rFonts w:ascii="Times New Roman" w:hAnsi="Times New Roman" w:cs="Times New Roman"/>
          <w:b/>
          <w:sz w:val="26"/>
          <w:szCs w:val="26"/>
          <w:lang w:val="en-US"/>
        </w:rPr>
        <w:t xml:space="preserve">. NƠI TIẾP NHẬN, TRẢ KẾT QUẢ, THỜI GIAN VÀ </w:t>
      </w:r>
      <w:r w:rsidR="000541DD" w:rsidRPr="00D96886">
        <w:rPr>
          <w:rFonts w:ascii="Times New Roman" w:hAnsi="Times New Roman" w:cs="Times New Roman"/>
          <w:b/>
          <w:sz w:val="26"/>
          <w:szCs w:val="26"/>
          <w:lang w:val="en-US"/>
        </w:rPr>
        <w:t>PHÍ/LỆ PHÍ</w:t>
      </w:r>
      <w:r w:rsidR="005C319A" w:rsidRPr="00D96886">
        <w:rPr>
          <w:rFonts w:ascii="Times New Roman" w:hAnsi="Times New Roman" w:cs="Times New Roman"/>
          <w:b/>
          <w:sz w:val="26"/>
          <w:szCs w:val="26"/>
          <w:lang w:val="en-US"/>
        </w:rPr>
        <w:t xml:space="preserve"> </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1599"/>
        <w:gridCol w:w="3336"/>
      </w:tblGrid>
      <w:tr w:rsidR="00D96886" w:rsidRPr="00D96886" w14:paraId="371A50BB" w14:textId="77777777" w:rsidTr="00D57200">
        <w:tc>
          <w:tcPr>
            <w:tcW w:w="2426" w:type="pct"/>
            <w:shd w:val="clear" w:color="auto" w:fill="auto"/>
            <w:vAlign w:val="center"/>
          </w:tcPr>
          <w:p w14:paraId="5066C182" w14:textId="77777777" w:rsidR="000F14EA" w:rsidRPr="00D96886" w:rsidRDefault="000F14EA" w:rsidP="00D57200">
            <w:pPr>
              <w:pStyle w:val="BodyText"/>
              <w:jc w:val="center"/>
              <w:rPr>
                <w:rFonts w:ascii="Times New Roman" w:hAnsi="Times New Roman" w:cs="Times New Roman"/>
                <w:b/>
                <w:sz w:val="26"/>
                <w:szCs w:val="26"/>
                <w:lang w:val="en-US"/>
              </w:rPr>
            </w:pPr>
            <w:r w:rsidRPr="00D96886">
              <w:rPr>
                <w:rFonts w:ascii="Times New Roman" w:hAnsi="Times New Roman" w:cs="Times New Roman"/>
                <w:b/>
                <w:sz w:val="26"/>
                <w:szCs w:val="26"/>
              </w:rPr>
              <w:t>Nơi tiếp nhận và trả kết quả</w:t>
            </w:r>
          </w:p>
        </w:tc>
        <w:tc>
          <w:tcPr>
            <w:tcW w:w="834" w:type="pct"/>
            <w:shd w:val="clear" w:color="auto" w:fill="auto"/>
            <w:vAlign w:val="center"/>
          </w:tcPr>
          <w:p w14:paraId="111A82DA" w14:textId="77777777" w:rsidR="000F14EA" w:rsidRPr="00D96886" w:rsidRDefault="000F14EA" w:rsidP="00D57200">
            <w:pPr>
              <w:pStyle w:val="BodyText"/>
              <w:jc w:val="center"/>
              <w:rPr>
                <w:rFonts w:ascii="Times New Roman" w:hAnsi="Times New Roman" w:cs="Times New Roman"/>
                <w:b/>
                <w:sz w:val="26"/>
                <w:szCs w:val="26"/>
                <w:lang w:val="en-US"/>
              </w:rPr>
            </w:pPr>
            <w:r w:rsidRPr="00D96886">
              <w:rPr>
                <w:rFonts w:ascii="Times New Roman" w:hAnsi="Times New Roman" w:cs="Times New Roman"/>
                <w:b/>
                <w:sz w:val="26"/>
                <w:szCs w:val="26"/>
              </w:rPr>
              <w:t>Thời gian xử lý</w:t>
            </w:r>
          </w:p>
        </w:tc>
        <w:tc>
          <w:tcPr>
            <w:tcW w:w="1741" w:type="pct"/>
            <w:shd w:val="clear" w:color="auto" w:fill="auto"/>
            <w:vAlign w:val="center"/>
          </w:tcPr>
          <w:p w14:paraId="411AAAE1" w14:textId="77777777" w:rsidR="000F14EA" w:rsidRPr="00D96886" w:rsidRDefault="000F14EA" w:rsidP="00D57200">
            <w:pPr>
              <w:pStyle w:val="BodyText"/>
              <w:jc w:val="center"/>
              <w:rPr>
                <w:rFonts w:ascii="Times New Roman" w:hAnsi="Times New Roman" w:cs="Times New Roman"/>
                <w:b/>
                <w:sz w:val="26"/>
                <w:szCs w:val="26"/>
                <w:lang w:val="en-US"/>
              </w:rPr>
            </w:pPr>
            <w:r w:rsidRPr="00D96886">
              <w:rPr>
                <w:rFonts w:ascii="Times New Roman" w:hAnsi="Times New Roman" w:cs="Times New Roman"/>
                <w:b/>
                <w:sz w:val="26"/>
                <w:szCs w:val="26"/>
              </w:rPr>
              <w:t>Phí, lệ phí</w:t>
            </w:r>
          </w:p>
        </w:tc>
      </w:tr>
      <w:tr w:rsidR="00D96886" w:rsidRPr="00D96886" w14:paraId="28C81830" w14:textId="77777777" w:rsidTr="00D57200">
        <w:tc>
          <w:tcPr>
            <w:tcW w:w="2426" w:type="pct"/>
            <w:shd w:val="clear" w:color="auto" w:fill="auto"/>
          </w:tcPr>
          <w:p w14:paraId="0797EB5B" w14:textId="636C60FF" w:rsidR="000F14EA" w:rsidRPr="00D96886" w:rsidRDefault="000F14EA" w:rsidP="00BD2016">
            <w:pPr>
              <w:spacing w:before="120" w:after="120"/>
              <w:ind w:hanging="29"/>
              <w:contextualSpacing/>
              <w:rPr>
                <w:rFonts w:ascii="Times New Roman" w:hAnsi="Times New Roman" w:cs="Times New Roman"/>
                <w:b/>
                <w:sz w:val="26"/>
                <w:szCs w:val="26"/>
              </w:rPr>
            </w:pPr>
            <w:r w:rsidRPr="00D96886">
              <w:rPr>
                <w:rFonts w:ascii="Times New Roman" w:hAnsi="Times New Roman" w:cs="Times New Roman"/>
                <w:sz w:val="26"/>
                <w:szCs w:val="26"/>
              </w:rPr>
              <w:t xml:space="preserve">1. </w:t>
            </w:r>
            <w:r w:rsidR="007347B4" w:rsidRPr="00D96886">
              <w:rPr>
                <w:rFonts w:ascii="Times New Roman" w:hAnsi="Times New Roman" w:cs="Times New Roman"/>
                <w:b/>
                <w:sz w:val="26"/>
                <w:szCs w:val="26"/>
              </w:rPr>
              <w:t xml:space="preserve">Nộp trực tuyến: </w:t>
            </w:r>
            <w:r w:rsidR="007347B4" w:rsidRPr="00D96886">
              <w:rPr>
                <w:rFonts w:ascii="Times New Roman" w:hAnsi="Times New Roman" w:cs="Times New Roman"/>
                <w:sz w:val="26"/>
                <w:szCs w:val="26"/>
              </w:rPr>
              <w:t xml:space="preserve"> </w:t>
            </w:r>
            <w:r w:rsidR="007347B4" w:rsidRPr="00D96886">
              <w:rPr>
                <w:rFonts w:ascii="Times New Roman" w:hAnsi="Times New Roman" w:cs="Times New Roman"/>
                <w:b/>
                <w:sz w:val="26"/>
                <w:szCs w:val="26"/>
              </w:rPr>
              <w:t xml:space="preserve">Cổng DVC quốc gia </w:t>
            </w:r>
            <w:r w:rsidR="007347B4" w:rsidRPr="00D96886">
              <w:rPr>
                <w:rFonts w:ascii="Times New Roman" w:hAnsi="Times New Roman" w:cs="Times New Roman"/>
                <w:sz w:val="26"/>
                <w:szCs w:val="26"/>
              </w:rPr>
              <w:t xml:space="preserve"> </w:t>
            </w:r>
            <w:r w:rsidR="007347B4" w:rsidRPr="00D96886">
              <w:rPr>
                <w:sz w:val="26"/>
                <w:szCs w:val="26"/>
              </w:rPr>
              <w:t>(</w:t>
            </w:r>
            <w:r w:rsidR="007347B4" w:rsidRPr="00D96886">
              <w:rPr>
                <w:rFonts w:ascii="Times New Roman" w:hAnsi="Times New Roman" w:cs="Times New Roman"/>
                <w:i/>
                <w:sz w:val="26"/>
                <w:szCs w:val="26"/>
              </w:rPr>
              <w:t>https://dichvucong.gov.vn)</w:t>
            </w:r>
          </w:p>
          <w:p w14:paraId="6A2CB83B" w14:textId="77777777" w:rsidR="000F14EA" w:rsidRPr="00D96886" w:rsidRDefault="000F14EA" w:rsidP="00D57200">
            <w:pPr>
              <w:spacing w:before="120" w:after="120"/>
              <w:ind w:hanging="29"/>
              <w:contextualSpacing/>
              <w:jc w:val="both"/>
              <w:rPr>
                <w:rFonts w:ascii="Times New Roman" w:hAnsi="Times New Roman" w:cs="Times New Roman"/>
                <w:b/>
                <w:sz w:val="26"/>
                <w:szCs w:val="26"/>
              </w:rPr>
            </w:pPr>
            <w:r w:rsidRPr="00D96886">
              <w:rPr>
                <w:rFonts w:ascii="Times New Roman" w:hAnsi="Times New Roman" w:cs="Times New Roman"/>
                <w:sz w:val="26"/>
                <w:szCs w:val="26"/>
              </w:rPr>
              <w:t xml:space="preserve">2. </w:t>
            </w:r>
            <w:r w:rsidRPr="00D96886">
              <w:rPr>
                <w:rFonts w:ascii="Times New Roman" w:hAnsi="Times New Roman" w:cs="Times New Roman"/>
                <w:b/>
                <w:sz w:val="26"/>
                <w:szCs w:val="26"/>
              </w:rPr>
              <w:t>Gửi trực tiếp hoặc thông qua dịch vụ bưu chính đến:</w:t>
            </w:r>
          </w:p>
          <w:p w14:paraId="50A495C9" w14:textId="77777777" w:rsidR="000F14EA" w:rsidRPr="00D96886" w:rsidRDefault="000F14EA" w:rsidP="00D57200">
            <w:pPr>
              <w:spacing w:before="120" w:after="120"/>
              <w:ind w:hanging="29"/>
              <w:contextualSpacing/>
              <w:jc w:val="both"/>
              <w:rPr>
                <w:rFonts w:ascii="Times New Roman" w:hAnsi="Times New Roman" w:cs="Times New Roman"/>
                <w:sz w:val="26"/>
                <w:szCs w:val="26"/>
              </w:rPr>
            </w:pPr>
            <w:r w:rsidRPr="00D96886">
              <w:rPr>
                <w:rFonts w:ascii="Times New Roman" w:hAnsi="Times New Roman" w:cs="Times New Roman"/>
                <w:sz w:val="26"/>
                <w:szCs w:val="26"/>
              </w:rPr>
              <w:lastRenderedPageBreak/>
              <w:t xml:space="preserve">- Bộ phận Một cửa tại Sở Khoa học và Công nghệ (244 Điện Biên Phủ, Phường Xuân Hòa, Thành phố Hồ Chí Minh). </w:t>
            </w:r>
          </w:p>
          <w:p w14:paraId="55131E81" w14:textId="77777777" w:rsidR="000F14EA" w:rsidRPr="00D96886" w:rsidRDefault="000F14EA" w:rsidP="00D57200">
            <w:pPr>
              <w:spacing w:before="120" w:after="120"/>
              <w:ind w:hanging="29"/>
              <w:contextualSpacing/>
              <w:jc w:val="both"/>
              <w:rPr>
                <w:rFonts w:ascii="Times New Roman" w:hAnsi="Times New Roman" w:cs="Times New Roman"/>
                <w:sz w:val="26"/>
                <w:szCs w:val="26"/>
              </w:rPr>
            </w:pPr>
            <w:r w:rsidRPr="00D96886">
              <w:rPr>
                <w:rFonts w:ascii="Times New Roman" w:hAnsi="Times New Roman" w:cs="Times New Roman"/>
                <w:sz w:val="26"/>
                <w:szCs w:val="26"/>
              </w:rPr>
              <w:t xml:space="preserve">- Trung tâm phục vụ hành chính công (Đường Lê Lợi, Phường Bình Dương, Thành phố Hồ Chí Minh). </w:t>
            </w:r>
          </w:p>
          <w:p w14:paraId="59861693" w14:textId="77777777" w:rsidR="000F14EA" w:rsidRPr="00D96886" w:rsidRDefault="000F14EA" w:rsidP="00D57200">
            <w:pPr>
              <w:spacing w:before="120" w:after="120"/>
              <w:ind w:hanging="29"/>
              <w:contextualSpacing/>
              <w:jc w:val="both"/>
              <w:rPr>
                <w:b/>
                <w:sz w:val="26"/>
                <w:szCs w:val="26"/>
              </w:rPr>
            </w:pPr>
            <w:r w:rsidRPr="00D96886">
              <w:rPr>
                <w:rFonts w:ascii="Times New Roman" w:hAnsi="Times New Roman" w:cs="Times New Roman"/>
                <w:sz w:val="26"/>
                <w:szCs w:val="26"/>
              </w:rPr>
              <w:t>- Trung tâm phục vụ hành chính công (Số 04 đường Nguyễn Tất Thành, Phường Bà Rịa, Thành phố Hồ Chí Minh).</w:t>
            </w:r>
          </w:p>
        </w:tc>
        <w:tc>
          <w:tcPr>
            <w:tcW w:w="834" w:type="pct"/>
            <w:shd w:val="clear" w:color="auto" w:fill="auto"/>
            <w:vAlign w:val="center"/>
          </w:tcPr>
          <w:p w14:paraId="4114D232" w14:textId="7015CEFD" w:rsidR="00E64CE7" w:rsidRPr="00D96886" w:rsidRDefault="00E64CE7" w:rsidP="00E64CE7">
            <w:pPr>
              <w:pStyle w:val="BodyText"/>
              <w:rPr>
                <w:rFonts w:ascii="Times New Roman" w:hAnsi="Times New Roman" w:cs="Times New Roman"/>
                <w:sz w:val="26"/>
                <w:szCs w:val="26"/>
              </w:rPr>
            </w:pPr>
            <w:r w:rsidRPr="00D96886">
              <w:rPr>
                <w:rFonts w:ascii="Times New Roman" w:hAnsi="Times New Roman" w:cs="Times New Roman"/>
                <w:sz w:val="26"/>
                <w:szCs w:val="26"/>
              </w:rPr>
              <w:lastRenderedPageBreak/>
              <w:t>15 ngày</w:t>
            </w:r>
            <w:r w:rsidR="001F3B5D" w:rsidRPr="00D96886">
              <w:rPr>
                <w:rFonts w:ascii="Times New Roman" w:hAnsi="Times New Roman" w:cs="Times New Roman"/>
                <w:sz w:val="26"/>
                <w:szCs w:val="26"/>
              </w:rPr>
              <w:t xml:space="preserve"> làm việc</w:t>
            </w:r>
            <w:r w:rsidRPr="00D96886">
              <w:rPr>
                <w:rFonts w:ascii="Times New Roman" w:hAnsi="Times New Roman" w:cs="Times New Roman"/>
                <w:sz w:val="26"/>
                <w:szCs w:val="26"/>
              </w:rPr>
              <w:t xml:space="preserve"> kể từ ngày nhận đủ hồ sơ hợp </w:t>
            </w:r>
            <w:r w:rsidRPr="00D96886">
              <w:rPr>
                <w:rFonts w:ascii="Times New Roman" w:hAnsi="Times New Roman" w:cs="Times New Roman"/>
                <w:sz w:val="26"/>
                <w:szCs w:val="26"/>
              </w:rPr>
              <w:lastRenderedPageBreak/>
              <w:t>lệ</w:t>
            </w:r>
          </w:p>
          <w:p w14:paraId="081CEBD5" w14:textId="315FE460" w:rsidR="000F14EA" w:rsidRPr="00D96886" w:rsidRDefault="000F14EA" w:rsidP="00E64CE7">
            <w:pPr>
              <w:pStyle w:val="BodyText"/>
              <w:rPr>
                <w:rFonts w:ascii="Times New Roman" w:hAnsi="Times New Roman" w:cs="Times New Roman"/>
                <w:b/>
                <w:bCs/>
                <w:sz w:val="26"/>
                <w:szCs w:val="26"/>
                <w:lang w:val="en-US"/>
              </w:rPr>
            </w:pPr>
          </w:p>
        </w:tc>
        <w:tc>
          <w:tcPr>
            <w:tcW w:w="1741" w:type="pct"/>
            <w:shd w:val="clear" w:color="auto" w:fill="auto"/>
            <w:vAlign w:val="center"/>
          </w:tcPr>
          <w:p w14:paraId="58900978" w14:textId="413D993D" w:rsidR="000F14EA" w:rsidRPr="00D96886" w:rsidRDefault="00E64CE7" w:rsidP="00D57200">
            <w:pPr>
              <w:pStyle w:val="BodyText"/>
              <w:jc w:val="center"/>
              <w:rPr>
                <w:rFonts w:ascii="Times New Roman" w:hAnsi="Times New Roman" w:cs="Times New Roman"/>
                <w:b/>
                <w:sz w:val="26"/>
                <w:szCs w:val="26"/>
                <w:lang w:val="en-US"/>
              </w:rPr>
            </w:pPr>
            <w:r w:rsidRPr="00D96886">
              <w:rPr>
                <w:rFonts w:ascii="Times New Roman" w:hAnsi="Times New Roman" w:cs="Times New Roman"/>
                <w:noProof/>
                <w:sz w:val="26"/>
                <w:szCs w:val="26"/>
              </w:rPr>
              <w:lastRenderedPageBreak/>
              <w:t xml:space="preserve">Mức thu phí thẩm định hợp đồng chuyển giao công nghệ để cấp Giấy phép chuyển giao công nghệ được tính </w:t>
            </w:r>
            <w:r w:rsidRPr="00D96886">
              <w:rPr>
                <w:rFonts w:ascii="Times New Roman" w:hAnsi="Times New Roman" w:cs="Times New Roman"/>
                <w:noProof/>
                <w:sz w:val="26"/>
                <w:szCs w:val="26"/>
              </w:rPr>
              <w:lastRenderedPageBreak/>
              <w:t>theo tỷ lệ bằng 0,1% (một phần nghìn) tổng giá trị của hợp đồng chuyển giao công nghệ nhưng tối đa không quá 10 (mười) triệu đồng và tối thiểu không dưới 05 (năm) triệu đồng.</w:t>
            </w:r>
          </w:p>
        </w:tc>
      </w:tr>
    </w:tbl>
    <w:p w14:paraId="2E20A54E" w14:textId="44332562" w:rsidR="00A91893" w:rsidRPr="00D96886" w:rsidRDefault="00376CD2" w:rsidP="000F14EA">
      <w:pPr>
        <w:pStyle w:val="BodyText"/>
        <w:spacing w:before="120" w:after="120"/>
        <w:rPr>
          <w:rFonts w:ascii="Times New Roman" w:hAnsi="Times New Roman" w:cs="Times New Roman"/>
          <w:b/>
          <w:sz w:val="26"/>
          <w:szCs w:val="26"/>
          <w:lang w:val="en-US"/>
        </w:rPr>
      </w:pPr>
      <w:r w:rsidRPr="00D96886">
        <w:rPr>
          <w:rFonts w:ascii="Times New Roman" w:hAnsi="Times New Roman" w:cs="Times New Roman"/>
          <w:b/>
          <w:sz w:val="26"/>
          <w:szCs w:val="26"/>
          <w:lang w:val="en-US"/>
        </w:rPr>
        <w:lastRenderedPageBreak/>
        <w:t>III</w:t>
      </w:r>
      <w:r w:rsidR="00260E8F" w:rsidRPr="00D96886">
        <w:rPr>
          <w:rFonts w:ascii="Times New Roman" w:hAnsi="Times New Roman" w:cs="Times New Roman"/>
          <w:b/>
          <w:sz w:val="26"/>
          <w:szCs w:val="26"/>
          <w:lang w:val="en-US"/>
        </w:rPr>
        <w:t xml:space="preserve">. </w:t>
      </w:r>
      <w:r w:rsidR="00E8173C" w:rsidRPr="00D96886">
        <w:rPr>
          <w:rFonts w:ascii="Times New Roman" w:hAnsi="Times New Roman" w:cs="Times New Roman"/>
          <w:b/>
          <w:sz w:val="26"/>
          <w:szCs w:val="26"/>
          <w:lang w:val="en-US"/>
        </w:rPr>
        <w:t>TRÌNH TỰ XỬ LÝ CÔNG VIỆC</w:t>
      </w:r>
    </w:p>
    <w:p w14:paraId="5BB7E7AF" w14:textId="77777777" w:rsidR="00246672" w:rsidRPr="00D96886" w:rsidRDefault="00246672" w:rsidP="0079116D">
      <w:pPr>
        <w:pStyle w:val="BodyText"/>
        <w:numPr>
          <w:ilvl w:val="0"/>
          <w:numId w:val="4"/>
        </w:numPr>
        <w:tabs>
          <w:tab w:val="left" w:pos="851"/>
        </w:tabs>
        <w:spacing w:after="120"/>
        <w:ind w:left="0" w:firstLine="567"/>
        <w:rPr>
          <w:rFonts w:ascii="Times New Roman" w:hAnsi="Times New Roman"/>
          <w:b/>
          <w:sz w:val="26"/>
          <w:szCs w:val="26"/>
          <w:lang w:val="en-US"/>
        </w:rPr>
      </w:pPr>
      <w:r w:rsidRPr="00D96886">
        <w:rPr>
          <w:rFonts w:ascii="Times New Roman" w:hAnsi="Times New Roman" w:cs="Times New Roman"/>
          <w:b/>
          <w:sz w:val="26"/>
          <w:szCs w:val="26"/>
          <w:lang w:val="en-US"/>
        </w:rPr>
        <w:t>TRƯỜNG HỢP THUỘC THẨM QUYỀN GIẢI QUYẾT CỦA ỦY BAN NHÂN DÂN THÀNH PHỐ</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75"/>
        <w:gridCol w:w="1324"/>
        <w:gridCol w:w="1179"/>
        <w:gridCol w:w="1588"/>
        <w:gridCol w:w="2612"/>
      </w:tblGrid>
      <w:tr w:rsidR="00D96886" w:rsidRPr="00D96886" w14:paraId="756384B2" w14:textId="77777777" w:rsidTr="00614F54">
        <w:trPr>
          <w:tblHeader/>
        </w:trPr>
        <w:tc>
          <w:tcPr>
            <w:tcW w:w="959" w:type="dxa"/>
            <w:vAlign w:val="center"/>
          </w:tcPr>
          <w:p w14:paraId="39401797" w14:textId="77777777" w:rsidR="00246672" w:rsidRPr="00D96886" w:rsidRDefault="00246672" w:rsidP="00D57200">
            <w:pPr>
              <w:jc w:val="center"/>
              <w:rPr>
                <w:rFonts w:ascii="Times New Roman" w:hAnsi="Times New Roman" w:cs="Times New Roman"/>
                <w:b/>
                <w:sz w:val="26"/>
                <w:szCs w:val="26"/>
              </w:rPr>
            </w:pPr>
            <w:r w:rsidRPr="00D96886">
              <w:rPr>
                <w:rFonts w:ascii="Times New Roman" w:hAnsi="Times New Roman" w:cs="Times New Roman"/>
                <w:b/>
                <w:sz w:val="26"/>
                <w:szCs w:val="26"/>
              </w:rPr>
              <w:t>Bước công việc</w:t>
            </w:r>
          </w:p>
        </w:tc>
        <w:tc>
          <w:tcPr>
            <w:tcW w:w="2175" w:type="dxa"/>
            <w:vAlign w:val="center"/>
          </w:tcPr>
          <w:p w14:paraId="6AD5CEB9" w14:textId="77777777" w:rsidR="00246672" w:rsidRPr="00D96886" w:rsidRDefault="00246672" w:rsidP="00D57200">
            <w:pPr>
              <w:jc w:val="center"/>
              <w:rPr>
                <w:rFonts w:ascii="Times New Roman" w:hAnsi="Times New Roman" w:cs="Times New Roman"/>
                <w:b/>
                <w:noProof/>
                <w:sz w:val="26"/>
                <w:szCs w:val="26"/>
              </w:rPr>
            </w:pPr>
            <w:r w:rsidRPr="00D96886">
              <w:rPr>
                <w:rFonts w:ascii="Times New Roman" w:hAnsi="Times New Roman" w:cs="Times New Roman"/>
                <w:b/>
                <w:noProof/>
                <w:sz w:val="26"/>
                <w:szCs w:val="26"/>
              </w:rPr>
              <w:t>Nội dung công việc</w:t>
            </w:r>
          </w:p>
        </w:tc>
        <w:tc>
          <w:tcPr>
            <w:tcW w:w="1324" w:type="dxa"/>
            <w:vAlign w:val="center"/>
          </w:tcPr>
          <w:p w14:paraId="27688B5D" w14:textId="77777777" w:rsidR="00246672" w:rsidRPr="00D96886" w:rsidRDefault="00246672" w:rsidP="00D57200">
            <w:pPr>
              <w:jc w:val="center"/>
              <w:rPr>
                <w:rFonts w:ascii="Times New Roman" w:hAnsi="Times New Roman" w:cs="Times New Roman"/>
                <w:b/>
                <w:sz w:val="26"/>
                <w:szCs w:val="26"/>
              </w:rPr>
            </w:pPr>
            <w:r w:rsidRPr="00D96886">
              <w:rPr>
                <w:rFonts w:ascii="Times New Roman" w:hAnsi="Times New Roman" w:cs="Times New Roman"/>
                <w:b/>
                <w:sz w:val="26"/>
                <w:szCs w:val="26"/>
              </w:rPr>
              <w:t>Trách nhiệm</w:t>
            </w:r>
          </w:p>
        </w:tc>
        <w:tc>
          <w:tcPr>
            <w:tcW w:w="1179" w:type="dxa"/>
            <w:vAlign w:val="center"/>
          </w:tcPr>
          <w:p w14:paraId="70B747DF" w14:textId="77777777" w:rsidR="00246672" w:rsidRPr="00D96886" w:rsidRDefault="00246672" w:rsidP="00D57200">
            <w:pPr>
              <w:jc w:val="center"/>
              <w:rPr>
                <w:rFonts w:ascii="Times New Roman" w:hAnsi="Times New Roman" w:cs="Times New Roman"/>
                <w:b/>
                <w:sz w:val="26"/>
                <w:szCs w:val="26"/>
              </w:rPr>
            </w:pPr>
            <w:r w:rsidRPr="00D96886">
              <w:rPr>
                <w:rFonts w:ascii="Times New Roman" w:hAnsi="Times New Roman" w:cs="Times New Roman"/>
                <w:b/>
                <w:sz w:val="26"/>
                <w:szCs w:val="26"/>
              </w:rPr>
              <w:t>Thời gian</w:t>
            </w:r>
          </w:p>
        </w:tc>
        <w:tc>
          <w:tcPr>
            <w:tcW w:w="1588" w:type="dxa"/>
            <w:vAlign w:val="center"/>
          </w:tcPr>
          <w:p w14:paraId="424D3517" w14:textId="77777777" w:rsidR="00246672" w:rsidRPr="00D96886" w:rsidRDefault="00246672" w:rsidP="00D57200">
            <w:pPr>
              <w:jc w:val="center"/>
              <w:rPr>
                <w:rFonts w:ascii="Times New Roman" w:hAnsi="Times New Roman" w:cs="Times New Roman"/>
                <w:b/>
                <w:sz w:val="26"/>
                <w:szCs w:val="26"/>
              </w:rPr>
            </w:pPr>
            <w:r w:rsidRPr="00D96886">
              <w:rPr>
                <w:rFonts w:ascii="Times New Roman" w:hAnsi="Times New Roman" w:cs="Times New Roman"/>
                <w:b/>
                <w:sz w:val="26"/>
                <w:szCs w:val="26"/>
              </w:rPr>
              <w:t>Hồ sơ/Biểu mẫu</w:t>
            </w:r>
          </w:p>
        </w:tc>
        <w:tc>
          <w:tcPr>
            <w:tcW w:w="2612" w:type="dxa"/>
            <w:vAlign w:val="center"/>
          </w:tcPr>
          <w:p w14:paraId="26FA8F98" w14:textId="77777777" w:rsidR="00246672" w:rsidRPr="00D96886" w:rsidRDefault="00246672" w:rsidP="00D57200">
            <w:pPr>
              <w:autoSpaceDE/>
              <w:autoSpaceDN/>
              <w:jc w:val="center"/>
              <w:rPr>
                <w:rFonts w:ascii="Times New Roman" w:eastAsia="Calibri" w:hAnsi="Times New Roman" w:cs="Times New Roman"/>
                <w:b/>
                <w:bCs/>
                <w:sz w:val="26"/>
                <w:szCs w:val="26"/>
                <w:lang w:val="nl-NL"/>
              </w:rPr>
            </w:pPr>
            <w:r w:rsidRPr="00D96886">
              <w:rPr>
                <w:rFonts w:ascii="Times New Roman" w:eastAsia="Calibri" w:hAnsi="Times New Roman" w:cs="Times New Roman"/>
                <w:b/>
                <w:bCs/>
                <w:sz w:val="26"/>
                <w:szCs w:val="26"/>
                <w:lang w:val="nl-NL"/>
              </w:rPr>
              <w:t>Diễn giải</w:t>
            </w:r>
          </w:p>
        </w:tc>
      </w:tr>
      <w:tr w:rsidR="00D96886" w:rsidRPr="00D96886" w14:paraId="5124BD4E" w14:textId="77777777" w:rsidTr="00614F54">
        <w:tc>
          <w:tcPr>
            <w:tcW w:w="959" w:type="dxa"/>
            <w:vMerge w:val="restart"/>
            <w:vAlign w:val="center"/>
          </w:tcPr>
          <w:p w14:paraId="05E68FA3" w14:textId="77777777" w:rsidR="00246672" w:rsidRPr="00D96886" w:rsidRDefault="00246672" w:rsidP="00D57200">
            <w:pPr>
              <w:jc w:val="center"/>
              <w:rPr>
                <w:rFonts w:ascii="Times New Roman" w:hAnsi="Times New Roman" w:cs="Times New Roman"/>
                <w:b/>
                <w:sz w:val="26"/>
                <w:szCs w:val="26"/>
              </w:rPr>
            </w:pPr>
            <w:r w:rsidRPr="00D96886">
              <w:rPr>
                <w:rFonts w:ascii="Times New Roman" w:hAnsi="Times New Roman" w:cs="Times New Roman"/>
                <w:b/>
                <w:sz w:val="26"/>
                <w:szCs w:val="26"/>
              </w:rPr>
              <w:t>B1</w:t>
            </w:r>
          </w:p>
        </w:tc>
        <w:tc>
          <w:tcPr>
            <w:tcW w:w="2175" w:type="dxa"/>
            <w:vAlign w:val="center"/>
          </w:tcPr>
          <w:p w14:paraId="79211423" w14:textId="77777777" w:rsidR="00246672" w:rsidRPr="00D96886" w:rsidRDefault="00246672" w:rsidP="00D57200">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 xml:space="preserve"> Nộp hồ sơ</w:t>
            </w:r>
          </w:p>
        </w:tc>
        <w:tc>
          <w:tcPr>
            <w:tcW w:w="1324" w:type="dxa"/>
            <w:vAlign w:val="center"/>
          </w:tcPr>
          <w:p w14:paraId="050E7E33" w14:textId="77777777" w:rsidR="00246672" w:rsidRPr="00D96886" w:rsidRDefault="00246672" w:rsidP="00D57200">
            <w:pPr>
              <w:jc w:val="center"/>
              <w:rPr>
                <w:rFonts w:ascii="Times New Roman" w:hAnsi="Times New Roman" w:cs="Times New Roman"/>
                <w:sz w:val="26"/>
                <w:szCs w:val="26"/>
              </w:rPr>
            </w:pPr>
            <w:r w:rsidRPr="00D96886">
              <w:rPr>
                <w:rFonts w:ascii="Times New Roman" w:hAnsi="Times New Roman" w:cs="Times New Roman"/>
                <w:sz w:val="26"/>
                <w:szCs w:val="26"/>
              </w:rPr>
              <w:t>Tổ chức, cá nhân</w:t>
            </w:r>
          </w:p>
        </w:tc>
        <w:tc>
          <w:tcPr>
            <w:tcW w:w="1179" w:type="dxa"/>
            <w:vAlign w:val="center"/>
          </w:tcPr>
          <w:p w14:paraId="180C2B31" w14:textId="32DF5782" w:rsidR="00246672" w:rsidRPr="00D96886" w:rsidRDefault="00246672" w:rsidP="00D57200">
            <w:pPr>
              <w:jc w:val="center"/>
              <w:rPr>
                <w:rFonts w:ascii="Times New Roman" w:hAnsi="Times New Roman" w:cs="Times New Roman"/>
                <w:b/>
                <w:sz w:val="26"/>
                <w:szCs w:val="26"/>
              </w:rPr>
            </w:pPr>
          </w:p>
        </w:tc>
        <w:tc>
          <w:tcPr>
            <w:tcW w:w="1588" w:type="dxa"/>
            <w:vAlign w:val="center"/>
          </w:tcPr>
          <w:p w14:paraId="25E1C747" w14:textId="77777777" w:rsidR="00246672" w:rsidRPr="00D96886" w:rsidRDefault="00246672" w:rsidP="00D57200">
            <w:pPr>
              <w:jc w:val="center"/>
              <w:rPr>
                <w:rFonts w:ascii="Times New Roman" w:hAnsi="Times New Roman" w:cs="Times New Roman"/>
                <w:sz w:val="26"/>
                <w:szCs w:val="26"/>
              </w:rPr>
            </w:pPr>
            <w:r w:rsidRPr="00D96886">
              <w:rPr>
                <w:rFonts w:ascii="Times New Roman" w:hAnsi="Times New Roman" w:cs="Times New Roman"/>
                <w:sz w:val="26"/>
                <w:szCs w:val="26"/>
              </w:rPr>
              <w:t>Theo mục I</w:t>
            </w:r>
          </w:p>
        </w:tc>
        <w:tc>
          <w:tcPr>
            <w:tcW w:w="2612" w:type="dxa"/>
            <w:vAlign w:val="center"/>
          </w:tcPr>
          <w:p w14:paraId="61A6A56A" w14:textId="77777777" w:rsidR="00246672" w:rsidRPr="00D96886" w:rsidRDefault="00246672" w:rsidP="00D57200">
            <w:pPr>
              <w:jc w:val="both"/>
              <w:rPr>
                <w:rFonts w:ascii="Times New Roman" w:hAnsi="Times New Roman" w:cs="Times New Roman"/>
                <w:sz w:val="26"/>
                <w:szCs w:val="26"/>
              </w:rPr>
            </w:pPr>
            <w:r w:rsidRPr="00D96886">
              <w:rPr>
                <w:rFonts w:ascii="Times New Roman" w:hAnsi="Times New Roman" w:cs="Times New Roman"/>
                <w:sz w:val="26"/>
                <w:szCs w:val="26"/>
              </w:rPr>
              <w:t>Thành phần hồ sơ theo mục I</w:t>
            </w:r>
          </w:p>
        </w:tc>
      </w:tr>
      <w:tr w:rsidR="00D96886" w:rsidRPr="00D96886" w14:paraId="38480D88" w14:textId="77777777" w:rsidTr="00614F54">
        <w:trPr>
          <w:trHeight w:val="668"/>
        </w:trPr>
        <w:tc>
          <w:tcPr>
            <w:tcW w:w="959" w:type="dxa"/>
            <w:vMerge/>
            <w:vAlign w:val="center"/>
          </w:tcPr>
          <w:p w14:paraId="097F4576" w14:textId="77777777" w:rsidR="00ED69AA" w:rsidRPr="00D96886" w:rsidRDefault="00ED69AA" w:rsidP="00ED69AA">
            <w:pPr>
              <w:jc w:val="center"/>
              <w:rPr>
                <w:rFonts w:ascii="Times New Roman" w:hAnsi="Times New Roman" w:cs="Times New Roman"/>
                <w:sz w:val="26"/>
                <w:szCs w:val="26"/>
              </w:rPr>
            </w:pPr>
          </w:p>
        </w:tc>
        <w:tc>
          <w:tcPr>
            <w:tcW w:w="2175" w:type="dxa"/>
            <w:vAlign w:val="center"/>
          </w:tcPr>
          <w:p w14:paraId="72987776" w14:textId="77777777" w:rsidR="00ED69AA" w:rsidRPr="00D96886" w:rsidRDefault="00ED69AA" w:rsidP="00ED69AA">
            <w:pPr>
              <w:jc w:val="center"/>
              <w:rPr>
                <w:rFonts w:ascii="Times New Roman" w:hAnsi="Times New Roman" w:cs="Times New Roman"/>
                <w:b/>
                <w:sz w:val="26"/>
                <w:szCs w:val="26"/>
              </w:rPr>
            </w:pPr>
            <w:r w:rsidRPr="00D96886">
              <w:rPr>
                <w:rFonts w:ascii="Times New Roman" w:hAnsi="Times New Roman" w:cs="Times New Roman"/>
                <w:b/>
                <w:sz w:val="26"/>
                <w:szCs w:val="26"/>
              </w:rPr>
              <w:t>Kiểm tra hồ sơ tính đầy đủ của hồ sơ</w:t>
            </w:r>
          </w:p>
        </w:tc>
        <w:tc>
          <w:tcPr>
            <w:tcW w:w="1324" w:type="dxa"/>
            <w:vAlign w:val="center"/>
          </w:tcPr>
          <w:p w14:paraId="5E2BE187" w14:textId="77777777" w:rsidR="00ED69AA" w:rsidRPr="00D96886" w:rsidRDefault="00ED69AA" w:rsidP="00ED69AA">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Bộ phận Một cửa</w:t>
            </w:r>
          </w:p>
        </w:tc>
        <w:tc>
          <w:tcPr>
            <w:tcW w:w="1179" w:type="dxa"/>
            <w:vAlign w:val="center"/>
          </w:tcPr>
          <w:p w14:paraId="5477D507" w14:textId="77EF4C0F" w:rsidR="00ED69AA" w:rsidRPr="00D96886" w:rsidRDefault="00CF34B0" w:rsidP="00ED69AA">
            <w:pPr>
              <w:jc w:val="center"/>
              <w:rPr>
                <w:rFonts w:ascii="Times New Roman" w:hAnsi="Times New Roman" w:cs="Times New Roman"/>
                <w:sz w:val="26"/>
                <w:szCs w:val="26"/>
                <w:lang w:val="nl-NL"/>
              </w:rPr>
            </w:pPr>
            <w:r>
              <w:rPr>
                <w:rFonts w:ascii="Times New Roman" w:hAnsi="Times New Roman" w:cs="Times New Roman"/>
                <w:sz w:val="26"/>
                <w:szCs w:val="26"/>
                <w:lang w:val="nl-NL"/>
              </w:rPr>
              <w:t>Giờ hành chính</w:t>
            </w:r>
          </w:p>
        </w:tc>
        <w:tc>
          <w:tcPr>
            <w:tcW w:w="1588" w:type="dxa"/>
            <w:vAlign w:val="center"/>
          </w:tcPr>
          <w:p w14:paraId="77778E2A" w14:textId="77777777" w:rsidR="00096CB5" w:rsidRPr="00D96886" w:rsidRDefault="00096CB5" w:rsidP="00096CB5">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4095D70C" w14:textId="77777777" w:rsidR="00096CB5" w:rsidRPr="00D96886" w:rsidRDefault="00096CB5" w:rsidP="00096CB5">
            <w:pPr>
              <w:jc w:val="center"/>
              <w:rPr>
                <w:rFonts w:ascii="Times New Roman" w:hAnsi="Times New Roman" w:cs="Times New Roman"/>
                <w:sz w:val="26"/>
                <w:szCs w:val="26"/>
              </w:rPr>
            </w:pPr>
            <w:r w:rsidRPr="00D96886">
              <w:rPr>
                <w:rFonts w:ascii="Times New Roman" w:hAnsi="Times New Roman" w:cs="Times New Roman"/>
                <w:sz w:val="26"/>
                <w:szCs w:val="26"/>
              </w:rPr>
              <w:t>BM 01</w:t>
            </w:r>
          </w:p>
          <w:p w14:paraId="4F67AF84" w14:textId="77777777" w:rsidR="00096CB5" w:rsidRPr="00D96886" w:rsidRDefault="00096CB5" w:rsidP="00096CB5">
            <w:pPr>
              <w:jc w:val="center"/>
              <w:rPr>
                <w:rFonts w:ascii="Times New Roman" w:hAnsi="Times New Roman" w:cs="Times New Roman"/>
                <w:sz w:val="26"/>
                <w:szCs w:val="26"/>
              </w:rPr>
            </w:pPr>
            <w:r w:rsidRPr="00D96886">
              <w:rPr>
                <w:rFonts w:ascii="Times New Roman" w:hAnsi="Times New Roman" w:cs="Times New Roman"/>
                <w:sz w:val="26"/>
                <w:szCs w:val="26"/>
              </w:rPr>
              <w:t>BM 02</w:t>
            </w:r>
          </w:p>
          <w:p w14:paraId="57C531B8" w14:textId="77777777" w:rsidR="00096CB5" w:rsidRPr="00D96886" w:rsidRDefault="00096CB5" w:rsidP="00096CB5">
            <w:pPr>
              <w:jc w:val="center"/>
              <w:rPr>
                <w:rFonts w:ascii="Times New Roman" w:hAnsi="Times New Roman" w:cs="Times New Roman"/>
                <w:sz w:val="26"/>
                <w:szCs w:val="26"/>
              </w:rPr>
            </w:pPr>
            <w:r w:rsidRPr="00D96886">
              <w:rPr>
                <w:rFonts w:ascii="Times New Roman" w:hAnsi="Times New Roman" w:cs="Times New Roman"/>
                <w:sz w:val="26"/>
                <w:szCs w:val="26"/>
              </w:rPr>
              <w:t>BM 03</w:t>
            </w:r>
          </w:p>
          <w:p w14:paraId="14345758" w14:textId="1B2153CE" w:rsidR="00ED69AA" w:rsidRPr="00D96886" w:rsidRDefault="00ED69AA" w:rsidP="00ED69AA">
            <w:pPr>
              <w:jc w:val="center"/>
              <w:rPr>
                <w:rFonts w:ascii="Times New Roman" w:hAnsi="Times New Roman" w:cs="Times New Roman"/>
                <w:sz w:val="26"/>
                <w:szCs w:val="26"/>
              </w:rPr>
            </w:pPr>
          </w:p>
        </w:tc>
        <w:tc>
          <w:tcPr>
            <w:tcW w:w="2612" w:type="dxa"/>
            <w:vAlign w:val="center"/>
          </w:tcPr>
          <w:p w14:paraId="0B7EED05" w14:textId="77777777" w:rsidR="00446150" w:rsidRPr="00D96886" w:rsidRDefault="00446150" w:rsidP="00ED69AA">
            <w:pPr>
              <w:widowControl w:val="0"/>
              <w:jc w:val="both"/>
              <w:rPr>
                <w:rFonts w:ascii="Times New Roman" w:hAnsi="Times New Roman" w:cs="Times New Roman"/>
                <w:bCs/>
                <w:sz w:val="26"/>
                <w:szCs w:val="26"/>
              </w:rPr>
            </w:pPr>
            <w:r w:rsidRPr="00D96886">
              <w:rPr>
                <w:rFonts w:ascii="Times New Roman" w:hAnsi="Times New Roman" w:cs="Times New Roman"/>
                <w:bCs/>
                <w:sz w:val="26"/>
                <w:szCs w:val="26"/>
              </w:rPr>
              <w:t>Kiểm tra tính đầy đủ của các giấy tờ có trong thành phần hồ sơ:</w:t>
            </w:r>
          </w:p>
          <w:p w14:paraId="043FF8AE" w14:textId="77777777" w:rsidR="00446150" w:rsidRPr="00D96886" w:rsidRDefault="00446150" w:rsidP="00446150">
            <w:pPr>
              <w:widowControl w:val="0"/>
              <w:spacing w:before="60" w:after="60"/>
              <w:ind w:left="-12"/>
              <w:jc w:val="both"/>
              <w:rPr>
                <w:rFonts w:ascii="Times New Roman" w:hAnsi="Times New Roman" w:cs="Times New Roman"/>
                <w:sz w:val="26"/>
                <w:szCs w:val="26"/>
              </w:rPr>
            </w:pPr>
            <w:r w:rsidRPr="00D96886">
              <w:rPr>
                <w:rFonts w:ascii="Times New Roman" w:hAnsi="Times New Roman" w:cs="Times New Roman"/>
                <w:b/>
                <w:bCs/>
                <w:i/>
                <w:iCs/>
                <w:sz w:val="26"/>
                <w:szCs w:val="26"/>
              </w:rPr>
              <w:t>- Trường hợp hồ sơ hợp lệ:</w:t>
            </w:r>
            <w:r w:rsidRPr="00D96886">
              <w:rPr>
                <w:rFonts w:ascii="Times New Roman" w:hAnsi="Times New Roman" w:cs="Times New Roman"/>
                <w:sz w:val="26"/>
                <w:szCs w:val="26"/>
              </w:rPr>
              <w:t xml:space="preserve"> Lập Giấy tiếp nhận hồ sơ và hẹn trả kết quả, trao cho cá nhân nộp hồ sơ (theo BM 01), thực hiện tiếp B2.</w:t>
            </w:r>
          </w:p>
          <w:p w14:paraId="2533D420" w14:textId="77777777" w:rsidR="00446150" w:rsidRPr="00D96886" w:rsidRDefault="00446150" w:rsidP="00446150">
            <w:pPr>
              <w:widowControl w:val="0"/>
              <w:spacing w:before="60"/>
              <w:jc w:val="both"/>
              <w:rPr>
                <w:rFonts w:ascii="Times New Roman" w:hAnsi="Times New Roman" w:cs="Times New Roman"/>
                <w:sz w:val="26"/>
                <w:szCs w:val="26"/>
              </w:rPr>
            </w:pPr>
            <w:r w:rsidRPr="00D96886">
              <w:rPr>
                <w:rFonts w:ascii="Times New Roman" w:hAnsi="Times New Roman" w:cs="Times New Roman"/>
                <w:b/>
                <w:bCs/>
                <w:i/>
                <w:iCs/>
                <w:sz w:val="26"/>
                <w:szCs w:val="26"/>
              </w:rPr>
              <w:t>- Trường hợp hồ sơ chưa hợp lệ:</w:t>
            </w:r>
            <w:r w:rsidRPr="00D96886">
              <w:rPr>
                <w:rFonts w:ascii="Times New Roman" w:hAnsi="Times New Roman" w:cs="Times New Roman"/>
                <w:sz w:val="26"/>
                <w:szCs w:val="26"/>
              </w:rPr>
              <w:t xml:space="preserve"> Hướng dẫn tổ chức nộp hồ sơ bổ sung, hoàn thiện hồ sơ và ghi rõ lý do (theo BM 02).</w:t>
            </w:r>
          </w:p>
          <w:p w14:paraId="370790BA" w14:textId="12A32053" w:rsidR="00ED69AA" w:rsidRPr="00D96886" w:rsidRDefault="00446150" w:rsidP="00446150">
            <w:pPr>
              <w:widowControl w:val="0"/>
              <w:jc w:val="both"/>
              <w:rPr>
                <w:rFonts w:ascii="Times New Roman" w:hAnsi="Times New Roman" w:cs="Times New Roman"/>
                <w:sz w:val="26"/>
                <w:szCs w:val="26"/>
              </w:rPr>
            </w:pPr>
            <w:r w:rsidRPr="00D96886">
              <w:rPr>
                <w:rFonts w:ascii="Times New Roman" w:hAnsi="Times New Roman" w:cs="Times New Roman"/>
                <w:b/>
                <w:bCs/>
                <w:i/>
                <w:iCs/>
                <w:sz w:val="26"/>
                <w:szCs w:val="26"/>
              </w:rPr>
              <w:t>- Trường hợp từ chối tiếp nhận hồ sơ:</w:t>
            </w:r>
            <w:r w:rsidRPr="00D96886">
              <w:rPr>
                <w:rFonts w:ascii="Times New Roman" w:hAnsi="Times New Roman" w:cs="Times New Roman"/>
                <w:sz w:val="26"/>
                <w:szCs w:val="26"/>
              </w:rPr>
              <w:t xml:space="preserve"> </w:t>
            </w:r>
            <w:r w:rsidRPr="00D96886">
              <w:rPr>
                <w:rFonts w:ascii="Times New Roman" w:hAnsi="Times New Roman" w:cs="Times New Roman"/>
                <w:b/>
                <w:i/>
                <w:iCs/>
                <w:sz w:val="26"/>
                <w:szCs w:val="26"/>
              </w:rPr>
              <w:t>hồ sơ không thuộc thẩm quyền giải quyết/nộp không đúng thủ tục/hồ sơ bổ sung không đầy đủ hoặc không bổ sung theo đề nghị</w:t>
            </w:r>
            <w:r w:rsidRPr="00D96886">
              <w:rPr>
                <w:rFonts w:ascii="Times New Roman" w:hAnsi="Times New Roman" w:cs="Times New Roman"/>
                <w:sz w:val="26"/>
                <w:szCs w:val="26"/>
              </w:rPr>
              <w:t>. Lập Phiếu từ chối tiếp nhận giải quyết hồ sơ (theo BM 03).</w:t>
            </w:r>
          </w:p>
        </w:tc>
      </w:tr>
      <w:tr w:rsidR="00D96886" w:rsidRPr="00D96886" w14:paraId="5BEAD111" w14:textId="77777777" w:rsidTr="00614F54">
        <w:trPr>
          <w:trHeight w:val="890"/>
        </w:trPr>
        <w:tc>
          <w:tcPr>
            <w:tcW w:w="959" w:type="dxa"/>
            <w:vAlign w:val="center"/>
          </w:tcPr>
          <w:p w14:paraId="3F3BEBB4" w14:textId="77777777" w:rsidR="00746919" w:rsidRPr="00D96886" w:rsidRDefault="00746919" w:rsidP="00746919">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lastRenderedPageBreak/>
              <w:t>B2</w:t>
            </w:r>
          </w:p>
        </w:tc>
        <w:tc>
          <w:tcPr>
            <w:tcW w:w="2175" w:type="dxa"/>
            <w:vAlign w:val="center"/>
          </w:tcPr>
          <w:p w14:paraId="78CE354C" w14:textId="77777777" w:rsidR="00746919" w:rsidRPr="00D96886" w:rsidRDefault="00746919" w:rsidP="00746919">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 xml:space="preserve">Tiếp nhận hồ sơ </w:t>
            </w:r>
          </w:p>
        </w:tc>
        <w:tc>
          <w:tcPr>
            <w:tcW w:w="1324" w:type="dxa"/>
            <w:vAlign w:val="center"/>
          </w:tcPr>
          <w:p w14:paraId="19DFADCE" w14:textId="6E0FD31B" w:rsidR="00746919" w:rsidRPr="00D96886" w:rsidRDefault="00746919" w:rsidP="00746919">
            <w:pPr>
              <w:spacing w:before="20" w:after="20"/>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Bộ phận Một cửa</w:t>
            </w:r>
          </w:p>
        </w:tc>
        <w:tc>
          <w:tcPr>
            <w:tcW w:w="1179" w:type="dxa"/>
            <w:vAlign w:val="center"/>
          </w:tcPr>
          <w:p w14:paraId="351B81CB" w14:textId="534842CA" w:rsidR="00746919" w:rsidRPr="00D96886" w:rsidRDefault="00746919" w:rsidP="00CF34B0">
            <w:pPr>
              <w:spacing w:before="20" w:after="20"/>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0,5 ngày làm việc</w:t>
            </w:r>
          </w:p>
        </w:tc>
        <w:tc>
          <w:tcPr>
            <w:tcW w:w="1588" w:type="dxa"/>
            <w:vAlign w:val="center"/>
          </w:tcPr>
          <w:p w14:paraId="33C7EDE9" w14:textId="77777777" w:rsidR="00746919" w:rsidRPr="00D96886" w:rsidRDefault="00746919" w:rsidP="00746919">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7B4F06EF" w14:textId="17FEE128" w:rsidR="00746919" w:rsidRPr="00D96886" w:rsidRDefault="00746919" w:rsidP="00746919">
            <w:pPr>
              <w:spacing w:before="20" w:after="20"/>
              <w:jc w:val="center"/>
              <w:rPr>
                <w:rFonts w:ascii="Times New Roman" w:hAnsi="Times New Roman" w:cs="Times New Roman"/>
                <w:sz w:val="26"/>
                <w:szCs w:val="26"/>
                <w:lang w:val="en-US"/>
              </w:rPr>
            </w:pPr>
            <w:r w:rsidRPr="00D96886">
              <w:rPr>
                <w:rFonts w:ascii="Times New Roman" w:hAnsi="Times New Roman" w:cs="Times New Roman"/>
                <w:sz w:val="26"/>
                <w:szCs w:val="26"/>
              </w:rPr>
              <w:t>BM 01</w:t>
            </w:r>
          </w:p>
        </w:tc>
        <w:tc>
          <w:tcPr>
            <w:tcW w:w="2612" w:type="dxa"/>
            <w:vAlign w:val="center"/>
          </w:tcPr>
          <w:p w14:paraId="19CF14FB" w14:textId="77777777" w:rsidR="00393A50" w:rsidRPr="00D96886" w:rsidRDefault="00393A50" w:rsidP="00393A50">
            <w:pPr>
              <w:spacing w:before="60" w:after="60"/>
              <w:ind w:left="-12"/>
              <w:jc w:val="both"/>
              <w:rPr>
                <w:rStyle w:val="apple-converted-space"/>
                <w:rFonts w:ascii="Times New Roman" w:hAnsi="Times New Roman" w:cs="Times New Roman"/>
                <w:sz w:val="26"/>
                <w:szCs w:val="26"/>
              </w:rPr>
            </w:pPr>
            <w:r w:rsidRPr="00D96886">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21C9F5E3" w14:textId="06995E35" w:rsidR="00746919" w:rsidRPr="00D96886" w:rsidRDefault="00393A50" w:rsidP="00393A50">
            <w:pPr>
              <w:jc w:val="both"/>
              <w:rPr>
                <w:rFonts w:ascii="Times New Roman" w:hAnsi="Times New Roman" w:cs="Times New Roman"/>
                <w:sz w:val="26"/>
                <w:szCs w:val="26"/>
              </w:rPr>
            </w:pPr>
            <w:r w:rsidRPr="00D96886">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D96886" w:rsidRPr="00D96886" w14:paraId="309FE8AA" w14:textId="77777777" w:rsidTr="00614F54">
        <w:trPr>
          <w:trHeight w:val="1205"/>
        </w:trPr>
        <w:tc>
          <w:tcPr>
            <w:tcW w:w="959" w:type="dxa"/>
            <w:vAlign w:val="center"/>
          </w:tcPr>
          <w:p w14:paraId="5A635D94" w14:textId="77777777" w:rsidR="00ED69AA" w:rsidRPr="00D96886" w:rsidRDefault="00ED69AA" w:rsidP="00ED69AA">
            <w:pPr>
              <w:jc w:val="center"/>
              <w:rPr>
                <w:rFonts w:ascii="Times New Roman" w:hAnsi="Times New Roman" w:cs="Times New Roman"/>
                <w:sz w:val="26"/>
                <w:szCs w:val="26"/>
              </w:rPr>
            </w:pPr>
            <w:r w:rsidRPr="00D96886">
              <w:rPr>
                <w:rFonts w:ascii="Times New Roman" w:hAnsi="Times New Roman" w:cs="Times New Roman"/>
                <w:sz w:val="26"/>
                <w:szCs w:val="26"/>
              </w:rPr>
              <w:t>B3</w:t>
            </w:r>
          </w:p>
        </w:tc>
        <w:tc>
          <w:tcPr>
            <w:tcW w:w="2175" w:type="dxa"/>
            <w:vAlign w:val="center"/>
          </w:tcPr>
          <w:p w14:paraId="3109DFE4" w14:textId="77777777" w:rsidR="00ED69AA" w:rsidRPr="00D96886" w:rsidRDefault="00ED69AA" w:rsidP="00ED69AA">
            <w:pPr>
              <w:jc w:val="center"/>
              <w:rPr>
                <w:rFonts w:ascii="Times New Roman" w:hAnsi="Times New Roman" w:cs="Times New Roman"/>
                <w:b/>
                <w:sz w:val="26"/>
                <w:szCs w:val="26"/>
              </w:rPr>
            </w:pPr>
            <w:r w:rsidRPr="00D96886">
              <w:rPr>
                <w:rFonts w:ascii="Times New Roman" w:hAnsi="Times New Roman" w:cs="Times New Roman"/>
                <w:b/>
                <w:sz w:val="26"/>
                <w:szCs w:val="26"/>
              </w:rPr>
              <w:t>Kiểm tra tính hợp lệ của hồ sơ</w:t>
            </w:r>
          </w:p>
        </w:tc>
        <w:tc>
          <w:tcPr>
            <w:tcW w:w="1324" w:type="dxa"/>
            <w:vAlign w:val="center"/>
          </w:tcPr>
          <w:p w14:paraId="62DF0199" w14:textId="77777777" w:rsidR="00ED69AA" w:rsidRPr="00D96886" w:rsidRDefault="00ED69AA" w:rsidP="00ED69AA">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Công chức thụ lý hồ sơ</w:t>
            </w:r>
          </w:p>
        </w:tc>
        <w:tc>
          <w:tcPr>
            <w:tcW w:w="1179" w:type="dxa"/>
            <w:vAlign w:val="center"/>
          </w:tcPr>
          <w:p w14:paraId="204D2745" w14:textId="78BB7696" w:rsidR="00ED69AA" w:rsidRPr="00D96886" w:rsidRDefault="00CF34B0" w:rsidP="001C5107">
            <w:pPr>
              <w:spacing w:before="20" w:after="20"/>
              <w:jc w:val="center"/>
              <w:rPr>
                <w:rFonts w:ascii="Times New Roman" w:hAnsi="Times New Roman" w:cs="Times New Roman"/>
                <w:sz w:val="26"/>
                <w:szCs w:val="26"/>
              </w:rPr>
            </w:pPr>
            <w:r>
              <w:rPr>
                <w:rFonts w:ascii="Times New Roman" w:hAnsi="Times New Roman" w:cs="Times New Roman"/>
                <w:sz w:val="26"/>
                <w:szCs w:val="26"/>
              </w:rPr>
              <w:t>1</w:t>
            </w:r>
            <w:r w:rsidR="00C05522">
              <w:rPr>
                <w:rFonts w:ascii="Times New Roman" w:hAnsi="Times New Roman" w:cs="Times New Roman"/>
                <w:sz w:val="26"/>
                <w:szCs w:val="26"/>
                <w:lang w:val="vi-VN"/>
              </w:rPr>
              <w:t>,</w:t>
            </w:r>
            <w:r>
              <w:rPr>
                <w:rFonts w:ascii="Times New Roman" w:hAnsi="Times New Roman" w:cs="Times New Roman"/>
                <w:sz w:val="26"/>
                <w:szCs w:val="26"/>
              </w:rPr>
              <w:t>5</w:t>
            </w:r>
            <w:r w:rsidR="001C5107" w:rsidRPr="00D96886">
              <w:rPr>
                <w:rFonts w:ascii="Times New Roman" w:hAnsi="Times New Roman" w:cs="Times New Roman"/>
                <w:sz w:val="26"/>
                <w:szCs w:val="26"/>
              </w:rPr>
              <w:t xml:space="preserve"> </w:t>
            </w:r>
            <w:r w:rsidR="00ED69AA" w:rsidRPr="00D96886">
              <w:rPr>
                <w:rFonts w:ascii="Times New Roman" w:hAnsi="Times New Roman" w:cs="Times New Roman"/>
                <w:sz w:val="26"/>
                <w:szCs w:val="26"/>
              </w:rPr>
              <w:t>ngày làm việc</w:t>
            </w:r>
          </w:p>
        </w:tc>
        <w:tc>
          <w:tcPr>
            <w:tcW w:w="1588" w:type="dxa"/>
            <w:vAlign w:val="center"/>
          </w:tcPr>
          <w:p w14:paraId="4AE84FFE" w14:textId="77777777" w:rsidR="00ED69AA" w:rsidRPr="00D96886" w:rsidRDefault="00ED69AA" w:rsidP="00ED69AA">
            <w:pPr>
              <w:spacing w:before="20" w:after="20"/>
              <w:jc w:val="both"/>
              <w:rPr>
                <w:rFonts w:ascii="Times New Roman" w:hAnsi="Times New Roman" w:cs="Times New Roman"/>
                <w:sz w:val="26"/>
                <w:szCs w:val="26"/>
              </w:rPr>
            </w:pPr>
          </w:p>
          <w:p w14:paraId="1B32AF38" w14:textId="77777777" w:rsidR="009658DE" w:rsidRPr="00D96886" w:rsidRDefault="009658DE" w:rsidP="009658DE">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0278B071" w14:textId="77777777" w:rsidR="009658DE" w:rsidRPr="00D96886" w:rsidRDefault="009658DE" w:rsidP="009658DE">
            <w:pPr>
              <w:jc w:val="center"/>
              <w:rPr>
                <w:rFonts w:ascii="Times New Roman" w:hAnsi="Times New Roman" w:cs="Times New Roman"/>
                <w:sz w:val="26"/>
                <w:szCs w:val="26"/>
              </w:rPr>
            </w:pPr>
            <w:r w:rsidRPr="00D96886">
              <w:rPr>
                <w:rFonts w:ascii="Times New Roman" w:hAnsi="Times New Roman" w:cs="Times New Roman"/>
                <w:sz w:val="26"/>
                <w:szCs w:val="26"/>
              </w:rPr>
              <w:t>BM 01</w:t>
            </w:r>
          </w:p>
          <w:p w14:paraId="37FEBB8F" w14:textId="77777777" w:rsidR="009658DE" w:rsidRPr="00D96886" w:rsidRDefault="009658DE" w:rsidP="009658DE">
            <w:pPr>
              <w:jc w:val="center"/>
              <w:rPr>
                <w:rFonts w:ascii="Times New Roman" w:hAnsi="Times New Roman" w:cs="Times New Roman"/>
                <w:sz w:val="26"/>
                <w:szCs w:val="26"/>
              </w:rPr>
            </w:pPr>
            <w:r w:rsidRPr="00D96886">
              <w:rPr>
                <w:rFonts w:ascii="Times New Roman" w:hAnsi="Times New Roman" w:cs="Times New Roman"/>
                <w:sz w:val="26"/>
                <w:szCs w:val="26"/>
              </w:rPr>
              <w:t>Phiếu trình;</w:t>
            </w:r>
          </w:p>
          <w:p w14:paraId="426E37FD" w14:textId="77777777" w:rsidR="009658DE" w:rsidRPr="00D96886" w:rsidRDefault="009658DE" w:rsidP="009658DE">
            <w:pPr>
              <w:jc w:val="center"/>
              <w:rPr>
                <w:rFonts w:ascii="Times New Roman" w:hAnsi="Times New Roman" w:cs="Times New Roman"/>
                <w:sz w:val="26"/>
                <w:szCs w:val="26"/>
              </w:rPr>
            </w:pPr>
            <w:r w:rsidRPr="00D96886">
              <w:rPr>
                <w:rFonts w:ascii="Times New Roman" w:hAnsi="Times New Roman" w:cs="Times New Roman"/>
                <w:sz w:val="26"/>
                <w:szCs w:val="26"/>
              </w:rPr>
              <w:t>Tờ trình</w:t>
            </w:r>
          </w:p>
          <w:p w14:paraId="1966B2FD" w14:textId="77777777" w:rsidR="009658DE" w:rsidRPr="00D96886" w:rsidRDefault="009658DE" w:rsidP="009658DE">
            <w:pPr>
              <w:jc w:val="center"/>
              <w:rPr>
                <w:rFonts w:ascii="Times New Roman" w:hAnsi="Times New Roman" w:cs="Times New Roman"/>
                <w:sz w:val="26"/>
                <w:szCs w:val="26"/>
              </w:rPr>
            </w:pPr>
            <w:r w:rsidRPr="00D96886">
              <w:rPr>
                <w:rFonts w:ascii="Times New Roman" w:hAnsi="Times New Roman" w:cs="Times New Roman"/>
                <w:sz w:val="26"/>
                <w:szCs w:val="26"/>
              </w:rPr>
              <w:t>Dự thảo Thông báo</w:t>
            </w:r>
          </w:p>
          <w:p w14:paraId="13ED51BB" w14:textId="77777777" w:rsidR="009658DE" w:rsidRPr="00D96886" w:rsidRDefault="009658DE" w:rsidP="009658DE">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Yêu cầu </w:t>
            </w:r>
          </w:p>
          <w:p w14:paraId="126520CB" w14:textId="7EB42B56" w:rsidR="009658DE" w:rsidRPr="00D96886" w:rsidRDefault="009658DE" w:rsidP="009658DE">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bổ sung/</w:t>
            </w:r>
          </w:p>
          <w:p w14:paraId="685676E4" w14:textId="7F4C233C" w:rsidR="00ED69AA" w:rsidRPr="00D96886" w:rsidRDefault="009658DE" w:rsidP="009658DE">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 xml:space="preserve">từ chối giải quyết hồ sơ </w:t>
            </w:r>
          </w:p>
        </w:tc>
        <w:tc>
          <w:tcPr>
            <w:tcW w:w="2612" w:type="dxa"/>
            <w:vAlign w:val="center"/>
          </w:tcPr>
          <w:p w14:paraId="46F72F96" w14:textId="77777777" w:rsidR="007347B4" w:rsidRPr="00D96886" w:rsidRDefault="007347B4" w:rsidP="007347B4">
            <w:pPr>
              <w:jc w:val="both"/>
              <w:rPr>
                <w:rFonts w:ascii="Times New Roman" w:hAnsi="Times New Roman" w:cs="Times New Roman"/>
                <w:b/>
                <w:iCs/>
                <w:sz w:val="26"/>
                <w:szCs w:val="26"/>
              </w:rPr>
            </w:pPr>
            <w:r w:rsidRPr="00D96886">
              <w:rPr>
                <w:rStyle w:val="apple-converted-space"/>
                <w:rFonts w:ascii="Times New Roman" w:hAnsi="Times New Roman"/>
                <w:sz w:val="26"/>
                <w:szCs w:val="26"/>
              </w:rPr>
              <w:t>Công chức thụ lý hồ sơ</w:t>
            </w:r>
            <w:r w:rsidRPr="00D96886">
              <w:rPr>
                <w:rFonts w:ascii="Times New Roman" w:hAnsi="Times New Roman" w:cs="Times New Roman"/>
                <w:sz w:val="26"/>
                <w:szCs w:val="26"/>
              </w:rPr>
              <w:t xml:space="preserve"> tiến hành kiểm tra tính hợp lệ của hồ sơ:</w:t>
            </w:r>
          </w:p>
          <w:p w14:paraId="13E9739F" w14:textId="77777777" w:rsidR="007347B4" w:rsidRPr="00D96886" w:rsidRDefault="007347B4" w:rsidP="007347B4">
            <w:pPr>
              <w:jc w:val="both"/>
              <w:rPr>
                <w:rFonts w:ascii="Times New Roman" w:hAnsi="Times New Roman" w:cs="Times New Roman"/>
                <w:iCs/>
                <w:sz w:val="26"/>
                <w:szCs w:val="26"/>
              </w:rPr>
            </w:pPr>
            <w:r w:rsidRPr="00D96886">
              <w:rPr>
                <w:rFonts w:ascii="Times New Roman" w:hAnsi="Times New Roman" w:cs="Times New Roman"/>
                <w:i/>
                <w:iCs/>
                <w:sz w:val="26"/>
                <w:szCs w:val="26"/>
              </w:rPr>
              <w:t>a) Trường hợp hồ sơ chưa hợp lệ hoặc có nội dung cần sửa đổi, bổ sung</w:t>
            </w:r>
            <w:r w:rsidRPr="00D96886">
              <w:rPr>
                <w:rFonts w:ascii="Times New Roman" w:hAnsi="Times New Roman" w:cs="Times New Roman"/>
                <w:b/>
                <w:iCs/>
                <w:sz w:val="26"/>
                <w:szCs w:val="26"/>
              </w:rPr>
              <w:t>:</w:t>
            </w:r>
            <w:r w:rsidRPr="00D96886">
              <w:rPr>
                <w:rFonts w:ascii="Times New Roman" w:hAnsi="Times New Roman" w:cs="Times New Roman"/>
                <w:i/>
                <w:sz w:val="26"/>
                <w:szCs w:val="26"/>
              </w:rPr>
              <w:t xml:space="preserve"> </w:t>
            </w:r>
            <w:r w:rsidRPr="00D96886">
              <w:rPr>
                <w:rFonts w:ascii="Times New Roman" w:hAnsi="Times New Roman" w:cs="Times New Roman"/>
                <w:iCs/>
                <w:sz w:val="26"/>
                <w:szCs w:val="26"/>
              </w:rPr>
              <w:t xml:space="preserve">chuyển sang bước </w:t>
            </w:r>
            <w:r w:rsidRPr="00D96886">
              <w:rPr>
                <w:rFonts w:ascii="Times New Roman" w:hAnsi="Times New Roman" w:cs="Times New Roman"/>
                <w:b/>
                <w:iCs/>
                <w:sz w:val="26"/>
                <w:szCs w:val="26"/>
              </w:rPr>
              <w:t>B4.</w:t>
            </w:r>
          </w:p>
          <w:p w14:paraId="74D52957" w14:textId="45AAD0C3" w:rsidR="00ED69AA" w:rsidRPr="00D96886" w:rsidRDefault="007347B4" w:rsidP="007347B4">
            <w:pPr>
              <w:jc w:val="both"/>
              <w:rPr>
                <w:rFonts w:ascii="Times New Roman" w:hAnsi="Times New Roman" w:cs="Times New Roman"/>
                <w:b/>
                <w:sz w:val="26"/>
                <w:szCs w:val="26"/>
              </w:rPr>
            </w:pPr>
            <w:r w:rsidRPr="00D96886">
              <w:rPr>
                <w:rFonts w:ascii="Times New Roman" w:hAnsi="Times New Roman" w:cs="Times New Roman"/>
                <w:i/>
                <w:sz w:val="26"/>
                <w:szCs w:val="26"/>
              </w:rPr>
              <w:t>b) Trường hợp hồ sơ hợp lệ</w:t>
            </w:r>
            <w:r w:rsidRPr="00D96886">
              <w:rPr>
                <w:rFonts w:ascii="Times New Roman" w:hAnsi="Times New Roman" w:cs="Times New Roman"/>
                <w:b/>
                <w:sz w:val="26"/>
                <w:szCs w:val="26"/>
              </w:rPr>
              <w:t>:</w:t>
            </w:r>
            <w:r w:rsidRPr="00D96886">
              <w:rPr>
                <w:rFonts w:ascii="Times New Roman" w:hAnsi="Times New Roman" w:cs="Times New Roman"/>
                <w:sz w:val="26"/>
                <w:szCs w:val="26"/>
              </w:rPr>
              <w:t xml:space="preserve"> chuyển bước </w:t>
            </w:r>
            <w:r w:rsidRPr="00D96886">
              <w:rPr>
                <w:rFonts w:ascii="Times New Roman" w:hAnsi="Times New Roman" w:cs="Times New Roman"/>
                <w:b/>
                <w:sz w:val="26"/>
                <w:szCs w:val="26"/>
              </w:rPr>
              <w:t>B5</w:t>
            </w:r>
          </w:p>
        </w:tc>
      </w:tr>
      <w:tr w:rsidR="00D96886" w:rsidRPr="00D96886" w14:paraId="245056E9" w14:textId="77777777" w:rsidTr="00D57200">
        <w:trPr>
          <w:trHeight w:val="736"/>
        </w:trPr>
        <w:tc>
          <w:tcPr>
            <w:tcW w:w="959" w:type="dxa"/>
            <w:vAlign w:val="center"/>
          </w:tcPr>
          <w:p w14:paraId="01AD978E" w14:textId="77777777" w:rsidR="00ED69AA" w:rsidRPr="00D96886" w:rsidRDefault="00ED69AA" w:rsidP="00ED69AA">
            <w:pPr>
              <w:jc w:val="center"/>
              <w:rPr>
                <w:rFonts w:ascii="Times New Roman" w:hAnsi="Times New Roman" w:cs="Times New Roman"/>
                <w:sz w:val="26"/>
                <w:szCs w:val="26"/>
              </w:rPr>
            </w:pPr>
            <w:r w:rsidRPr="00D96886">
              <w:rPr>
                <w:rFonts w:ascii="Times New Roman" w:hAnsi="Times New Roman" w:cs="Times New Roman"/>
                <w:sz w:val="26"/>
                <w:szCs w:val="26"/>
              </w:rPr>
              <w:t>B4</w:t>
            </w:r>
          </w:p>
        </w:tc>
        <w:tc>
          <w:tcPr>
            <w:tcW w:w="8878" w:type="dxa"/>
            <w:gridSpan w:val="5"/>
            <w:vAlign w:val="center"/>
          </w:tcPr>
          <w:p w14:paraId="7B9BD53C" w14:textId="77777777" w:rsidR="00ED69AA" w:rsidRPr="00D96886" w:rsidRDefault="00ED69AA" w:rsidP="00ED69AA">
            <w:pPr>
              <w:jc w:val="both"/>
              <w:rPr>
                <w:rFonts w:ascii="Times New Roman" w:hAnsi="Times New Roman" w:cs="Times New Roman"/>
                <w:sz w:val="26"/>
                <w:szCs w:val="26"/>
              </w:rPr>
            </w:pPr>
            <w:r w:rsidRPr="00D96886">
              <w:rPr>
                <w:rFonts w:ascii="Times New Roman" w:hAnsi="Times New Roman" w:cs="Times New Roman"/>
                <w:b/>
                <w:bCs/>
                <w:i/>
                <w:sz w:val="26"/>
                <w:szCs w:val="26"/>
              </w:rPr>
              <w:t>Trường hợp hồ sơ chưa hợp lệ hoặc có nội dung cần sửa đổi, bổ sung</w:t>
            </w:r>
          </w:p>
        </w:tc>
      </w:tr>
      <w:tr w:rsidR="00D96886" w:rsidRPr="00D96886" w14:paraId="6DAB480F" w14:textId="77777777" w:rsidTr="00614F54">
        <w:trPr>
          <w:trHeight w:val="1205"/>
        </w:trPr>
        <w:tc>
          <w:tcPr>
            <w:tcW w:w="959" w:type="dxa"/>
            <w:vAlign w:val="center"/>
          </w:tcPr>
          <w:p w14:paraId="3922F9A5" w14:textId="77777777" w:rsidR="00330599" w:rsidRPr="00D96886" w:rsidRDefault="00330599" w:rsidP="00330599">
            <w:pPr>
              <w:jc w:val="center"/>
              <w:rPr>
                <w:rFonts w:ascii="Times New Roman" w:hAnsi="Times New Roman" w:cs="Times New Roman"/>
                <w:sz w:val="26"/>
                <w:szCs w:val="26"/>
              </w:rPr>
            </w:pPr>
            <w:r w:rsidRPr="00D96886">
              <w:rPr>
                <w:rFonts w:ascii="Times New Roman" w:hAnsi="Times New Roman" w:cs="Times New Roman"/>
                <w:sz w:val="26"/>
                <w:szCs w:val="26"/>
              </w:rPr>
              <w:t>B4.1</w:t>
            </w:r>
          </w:p>
        </w:tc>
        <w:tc>
          <w:tcPr>
            <w:tcW w:w="2175" w:type="dxa"/>
            <w:vAlign w:val="center"/>
          </w:tcPr>
          <w:p w14:paraId="0DCFEFFC" w14:textId="77777777" w:rsidR="00330599" w:rsidRPr="00D96886" w:rsidRDefault="00330599" w:rsidP="00330599">
            <w:pPr>
              <w:jc w:val="center"/>
              <w:rPr>
                <w:rFonts w:ascii="Times New Roman" w:hAnsi="Times New Roman" w:cs="Times New Roman"/>
                <w:b/>
                <w:sz w:val="26"/>
                <w:szCs w:val="26"/>
                <w:lang w:val="en-US"/>
              </w:rPr>
            </w:pPr>
            <w:r w:rsidRPr="00D96886">
              <w:rPr>
                <w:rFonts w:ascii="Times New Roman" w:hAnsi="Times New Roman" w:cs="Times New Roman"/>
                <w:b/>
                <w:sz w:val="26"/>
                <w:szCs w:val="26"/>
              </w:rPr>
              <w:t>Đề xuất nội dung giải quyết</w:t>
            </w:r>
          </w:p>
        </w:tc>
        <w:tc>
          <w:tcPr>
            <w:tcW w:w="1324" w:type="dxa"/>
            <w:vAlign w:val="center"/>
          </w:tcPr>
          <w:p w14:paraId="7D363D22" w14:textId="75AD435F" w:rsidR="00330599" w:rsidRPr="00D96886" w:rsidRDefault="00330599" w:rsidP="00330599">
            <w:pPr>
              <w:jc w:val="center"/>
              <w:rPr>
                <w:rFonts w:ascii="Times New Roman" w:hAnsi="Times New Roman" w:cs="Times New Roman"/>
                <w:sz w:val="26"/>
                <w:szCs w:val="26"/>
              </w:rPr>
            </w:pPr>
            <w:r w:rsidRPr="00D96886">
              <w:rPr>
                <w:rFonts w:ascii="Times New Roman" w:hAnsi="Times New Roman" w:cs="Times New Roman"/>
                <w:sz w:val="26"/>
                <w:szCs w:val="26"/>
              </w:rPr>
              <w:t>Công chức thụ lý hồ sơ</w:t>
            </w:r>
          </w:p>
        </w:tc>
        <w:tc>
          <w:tcPr>
            <w:tcW w:w="1179" w:type="dxa"/>
            <w:vAlign w:val="center"/>
          </w:tcPr>
          <w:p w14:paraId="3174A2FD" w14:textId="5246EBD5" w:rsidR="00484BC1" w:rsidRPr="00D96886" w:rsidRDefault="006C3DEF" w:rsidP="00330599">
            <w:pPr>
              <w:jc w:val="center"/>
              <w:rPr>
                <w:rFonts w:ascii="Times New Roman" w:hAnsi="Times New Roman" w:cs="Times New Roman"/>
                <w:sz w:val="26"/>
                <w:szCs w:val="26"/>
              </w:rPr>
            </w:pPr>
            <w:r w:rsidRPr="00D96886">
              <w:rPr>
                <w:rFonts w:ascii="Times New Roman" w:hAnsi="Times New Roman" w:cs="Times New Roman"/>
                <w:sz w:val="26"/>
                <w:szCs w:val="26"/>
              </w:rPr>
              <w:t>0</w:t>
            </w:r>
            <w:r w:rsidR="006454BE" w:rsidRPr="00D96886">
              <w:rPr>
                <w:rFonts w:ascii="Times New Roman" w:hAnsi="Times New Roman" w:cs="Times New Roman"/>
                <w:sz w:val="26"/>
                <w:szCs w:val="26"/>
              </w:rPr>
              <w:t>,</w:t>
            </w:r>
            <w:r w:rsidR="00484BC1" w:rsidRPr="00D96886">
              <w:rPr>
                <w:rFonts w:ascii="Times New Roman" w:hAnsi="Times New Roman" w:cs="Times New Roman"/>
                <w:sz w:val="26"/>
                <w:szCs w:val="26"/>
              </w:rPr>
              <w:t>5</w:t>
            </w:r>
          </w:p>
          <w:p w14:paraId="24D43019" w14:textId="23D80641" w:rsidR="00330599" w:rsidRPr="00D96886" w:rsidRDefault="00330599" w:rsidP="00330599">
            <w:pPr>
              <w:jc w:val="center"/>
              <w:rPr>
                <w:rFonts w:ascii="Times New Roman" w:hAnsi="Times New Roman" w:cs="Times New Roman"/>
                <w:sz w:val="26"/>
                <w:szCs w:val="26"/>
              </w:rPr>
            </w:pPr>
            <w:r w:rsidRPr="00D96886">
              <w:rPr>
                <w:rFonts w:ascii="Times New Roman" w:hAnsi="Times New Roman" w:cs="Times New Roman"/>
                <w:sz w:val="26"/>
                <w:szCs w:val="26"/>
              </w:rPr>
              <w:t>ngày làm việc</w:t>
            </w:r>
          </w:p>
        </w:tc>
        <w:tc>
          <w:tcPr>
            <w:tcW w:w="1588" w:type="dxa"/>
            <w:vAlign w:val="center"/>
          </w:tcPr>
          <w:p w14:paraId="5A3ADA4F" w14:textId="77777777" w:rsidR="00E3001E" w:rsidRPr="00D96886" w:rsidRDefault="00E3001E" w:rsidP="00E3001E">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1ED5DF05" w14:textId="77777777" w:rsidR="00E3001E" w:rsidRPr="00D96886" w:rsidRDefault="00E3001E" w:rsidP="00E3001E">
            <w:pPr>
              <w:jc w:val="center"/>
              <w:rPr>
                <w:rFonts w:ascii="Times New Roman" w:hAnsi="Times New Roman" w:cs="Times New Roman"/>
                <w:sz w:val="26"/>
                <w:szCs w:val="26"/>
              </w:rPr>
            </w:pPr>
            <w:r w:rsidRPr="00D96886">
              <w:rPr>
                <w:rFonts w:ascii="Times New Roman" w:hAnsi="Times New Roman" w:cs="Times New Roman"/>
                <w:sz w:val="26"/>
                <w:szCs w:val="26"/>
              </w:rPr>
              <w:t>BM 01</w:t>
            </w:r>
          </w:p>
          <w:p w14:paraId="0DD996E4" w14:textId="77777777" w:rsidR="00E3001E" w:rsidRPr="00D96886" w:rsidRDefault="00E3001E" w:rsidP="00E3001E">
            <w:pPr>
              <w:jc w:val="center"/>
              <w:rPr>
                <w:rFonts w:ascii="Times New Roman" w:hAnsi="Times New Roman" w:cs="Times New Roman"/>
                <w:sz w:val="26"/>
                <w:szCs w:val="26"/>
              </w:rPr>
            </w:pPr>
            <w:r w:rsidRPr="00D96886">
              <w:rPr>
                <w:rFonts w:ascii="Times New Roman" w:hAnsi="Times New Roman" w:cs="Times New Roman"/>
                <w:sz w:val="26"/>
                <w:szCs w:val="26"/>
              </w:rPr>
              <w:t>Phiếu trình;</w:t>
            </w:r>
          </w:p>
          <w:p w14:paraId="6F7E54A9" w14:textId="77777777" w:rsidR="00E3001E" w:rsidRPr="00D96886" w:rsidRDefault="00E3001E" w:rsidP="00E3001E">
            <w:pPr>
              <w:jc w:val="center"/>
              <w:rPr>
                <w:rFonts w:ascii="Times New Roman" w:hAnsi="Times New Roman" w:cs="Times New Roman"/>
                <w:sz w:val="26"/>
                <w:szCs w:val="26"/>
              </w:rPr>
            </w:pPr>
            <w:r w:rsidRPr="00D96886">
              <w:rPr>
                <w:rFonts w:ascii="Times New Roman" w:hAnsi="Times New Roman" w:cs="Times New Roman"/>
                <w:sz w:val="26"/>
                <w:szCs w:val="26"/>
              </w:rPr>
              <w:t>Tờ trình</w:t>
            </w:r>
          </w:p>
          <w:p w14:paraId="5C82BB33" w14:textId="77777777" w:rsidR="00E3001E" w:rsidRPr="00D96886" w:rsidRDefault="00E3001E" w:rsidP="00E3001E">
            <w:pPr>
              <w:jc w:val="center"/>
              <w:rPr>
                <w:rFonts w:ascii="Times New Roman" w:hAnsi="Times New Roman" w:cs="Times New Roman"/>
                <w:sz w:val="26"/>
                <w:szCs w:val="26"/>
              </w:rPr>
            </w:pPr>
            <w:r w:rsidRPr="00D96886">
              <w:rPr>
                <w:rFonts w:ascii="Times New Roman" w:hAnsi="Times New Roman" w:cs="Times New Roman"/>
                <w:sz w:val="26"/>
                <w:szCs w:val="26"/>
              </w:rPr>
              <w:t>Dự thảo Thông báo</w:t>
            </w:r>
          </w:p>
          <w:p w14:paraId="1E546B45" w14:textId="77777777" w:rsidR="00E3001E" w:rsidRPr="00D96886" w:rsidRDefault="00E3001E" w:rsidP="00E3001E">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Yêu cầu </w:t>
            </w:r>
          </w:p>
          <w:p w14:paraId="27A40471" w14:textId="3A042CFB" w:rsidR="00E3001E" w:rsidRPr="00D96886" w:rsidRDefault="00E3001E" w:rsidP="00E3001E">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bổ sung</w:t>
            </w:r>
          </w:p>
          <w:p w14:paraId="7B45F48A" w14:textId="531DD1BD" w:rsidR="00330599" w:rsidRPr="00D96886" w:rsidRDefault="00330599" w:rsidP="00E3001E">
            <w:pPr>
              <w:jc w:val="center"/>
              <w:rPr>
                <w:rFonts w:ascii="Times New Roman" w:hAnsi="Times New Roman" w:cs="Times New Roman"/>
                <w:sz w:val="26"/>
                <w:szCs w:val="26"/>
                <w:lang w:val="vi-VN"/>
              </w:rPr>
            </w:pPr>
          </w:p>
        </w:tc>
        <w:tc>
          <w:tcPr>
            <w:tcW w:w="2612" w:type="dxa"/>
            <w:vAlign w:val="center"/>
          </w:tcPr>
          <w:p w14:paraId="06ECCAB9" w14:textId="77777777" w:rsidR="00602842" w:rsidRPr="00D96886" w:rsidRDefault="00602842" w:rsidP="00602842">
            <w:pPr>
              <w:spacing w:before="60" w:after="60"/>
              <w:jc w:val="both"/>
              <w:rPr>
                <w:rFonts w:ascii="Times New Roman" w:hAnsi="Times New Roman" w:cs="Times New Roman"/>
                <w:iCs/>
                <w:sz w:val="26"/>
                <w:szCs w:val="26"/>
              </w:rPr>
            </w:pPr>
            <w:r w:rsidRPr="00D96886">
              <w:rPr>
                <w:rFonts w:ascii="Times New Roman" w:hAnsi="Times New Roman" w:cs="Times New Roman"/>
                <w:iCs/>
                <w:sz w:val="26"/>
                <w:szCs w:val="26"/>
              </w:rPr>
              <w:t>Công chức thụ lý hồ sơ đề xuất nội dung giải quyết:</w:t>
            </w:r>
          </w:p>
          <w:p w14:paraId="45C33A95" w14:textId="405B1FD0" w:rsidR="00602842" w:rsidRPr="00D96886" w:rsidRDefault="00602842" w:rsidP="00B12725">
            <w:pPr>
              <w:spacing w:before="60" w:after="60"/>
              <w:jc w:val="both"/>
              <w:rPr>
                <w:rFonts w:ascii="Times New Roman" w:hAnsi="Times New Roman" w:cs="Times New Roman"/>
                <w:sz w:val="26"/>
                <w:szCs w:val="26"/>
                <w:lang w:val="en-US"/>
              </w:rPr>
            </w:pPr>
            <w:r w:rsidRPr="00D96886">
              <w:rPr>
                <w:rFonts w:ascii="Times New Roman" w:hAnsi="Times New Roman" w:cs="Times New Roman"/>
                <w:bCs/>
                <w:i/>
                <w:sz w:val="26"/>
                <w:szCs w:val="26"/>
              </w:rPr>
              <w:t>Trường hợp hồ sơ chưa hợp lệ hoặc có nội dung cần sửa đổi, bổ sung</w:t>
            </w:r>
            <w:r w:rsidRPr="00D96886">
              <w:rPr>
                <w:rFonts w:ascii="Times New Roman" w:hAnsi="Times New Roman" w:cs="Times New Roman"/>
                <w:b/>
                <w:sz w:val="26"/>
                <w:szCs w:val="26"/>
                <w:lang w:val="vi-VN"/>
              </w:rPr>
              <w:t>:</w:t>
            </w:r>
            <w:r w:rsidRPr="00D96886">
              <w:rPr>
                <w:rFonts w:ascii="Times New Roman" w:hAnsi="Times New Roman" w:cs="Times New Roman"/>
                <w:sz w:val="26"/>
                <w:szCs w:val="26"/>
                <w:lang w:val="vi-VN"/>
              </w:rPr>
              <w:t xml:space="preserve"> </w:t>
            </w:r>
            <w:r w:rsidRPr="00D96886">
              <w:rPr>
                <w:rFonts w:ascii="Times New Roman" w:hAnsi="Times New Roman" w:cs="Times New Roman"/>
                <w:sz w:val="26"/>
                <w:szCs w:val="26"/>
                <w:lang w:val="en-US"/>
              </w:rPr>
              <w:t>dự thảo</w:t>
            </w:r>
            <w:r w:rsidR="00CA1AE0" w:rsidRPr="00D96886">
              <w:rPr>
                <w:rFonts w:ascii="Times New Roman" w:hAnsi="Times New Roman" w:cs="Times New Roman"/>
                <w:sz w:val="26"/>
                <w:szCs w:val="26"/>
                <w:lang w:val="en-US"/>
              </w:rPr>
              <w:t xml:space="preserve"> Phiếu trình,</w:t>
            </w:r>
            <w:r w:rsidRPr="00D96886">
              <w:rPr>
                <w:rFonts w:ascii="Times New Roman" w:hAnsi="Times New Roman" w:cs="Times New Roman"/>
                <w:sz w:val="26"/>
                <w:szCs w:val="26"/>
                <w:lang w:val="en-US"/>
              </w:rPr>
              <w:t xml:space="preserve"> tờ trình kèm dự thảo thông báo </w:t>
            </w:r>
            <w:r w:rsidRPr="00D96886">
              <w:rPr>
                <w:rFonts w:ascii="Times New Roman" w:hAnsi="Times New Roman" w:cs="Times New Roman"/>
                <w:sz w:val="26"/>
                <w:szCs w:val="26"/>
              </w:rPr>
              <w:t xml:space="preserve">yêu cầu </w:t>
            </w:r>
            <w:r w:rsidRPr="00D96886">
              <w:rPr>
                <w:rFonts w:ascii="Times New Roman" w:hAnsi="Times New Roman" w:cs="Times New Roman"/>
                <w:sz w:val="26"/>
                <w:szCs w:val="26"/>
                <w:lang w:val="vi-VN"/>
              </w:rPr>
              <w:t xml:space="preserve">sửa đổi, bổ sung </w:t>
            </w:r>
            <w:r w:rsidRPr="00D96886">
              <w:rPr>
                <w:rFonts w:ascii="Times New Roman" w:hAnsi="Times New Roman" w:cs="Times New Roman"/>
                <w:sz w:val="26"/>
                <w:szCs w:val="26"/>
                <w:lang w:val="en-US"/>
              </w:rPr>
              <w:t xml:space="preserve">hồ sơ </w:t>
            </w:r>
            <w:r w:rsidRPr="00D96886">
              <w:rPr>
                <w:rFonts w:ascii="Times New Roman" w:hAnsi="Times New Roman" w:cs="Times New Roman"/>
                <w:sz w:val="26"/>
                <w:szCs w:val="26"/>
                <w:lang w:val="vi-VN"/>
              </w:rPr>
              <w:t>và thời hạn sửa đổi, bổ sung hồ sơ</w:t>
            </w:r>
            <w:r w:rsidRPr="00D96886">
              <w:rPr>
                <w:rFonts w:ascii="Times New Roman" w:hAnsi="Times New Roman" w:cs="Times New Roman"/>
                <w:sz w:val="26"/>
                <w:szCs w:val="26"/>
                <w:lang w:val="en-US"/>
              </w:rPr>
              <w:t>.</w:t>
            </w:r>
            <w:r w:rsidRPr="00D96886">
              <w:rPr>
                <w:rFonts w:ascii="Times New Roman" w:hAnsi="Times New Roman" w:cs="Times New Roman"/>
                <w:sz w:val="26"/>
                <w:szCs w:val="26"/>
                <w:lang w:val="vi-VN"/>
              </w:rPr>
              <w:t xml:space="preserve"> (thời gian</w:t>
            </w:r>
            <w:r w:rsidRPr="00D96886">
              <w:rPr>
                <w:rFonts w:ascii="Times New Roman" w:hAnsi="Times New Roman" w:cs="Times New Roman"/>
                <w:sz w:val="26"/>
                <w:szCs w:val="26"/>
                <w:lang w:val="en-US"/>
              </w:rPr>
              <w:t xml:space="preserve"> tổ chức, cá nhân</w:t>
            </w:r>
            <w:r w:rsidRPr="00D96886">
              <w:rPr>
                <w:rFonts w:ascii="Times New Roman" w:hAnsi="Times New Roman" w:cs="Times New Roman"/>
                <w:sz w:val="26"/>
                <w:szCs w:val="26"/>
                <w:lang w:val="vi-VN"/>
              </w:rPr>
              <w:t xml:space="preserve"> bổ sung hồ sơ không tính vào thời gian giải quyết hồ sơ)</w:t>
            </w:r>
          </w:p>
        </w:tc>
      </w:tr>
      <w:tr w:rsidR="00D96886" w:rsidRPr="00D96886" w14:paraId="2B3166D5" w14:textId="77777777" w:rsidTr="00D57200">
        <w:trPr>
          <w:trHeight w:val="827"/>
        </w:trPr>
        <w:tc>
          <w:tcPr>
            <w:tcW w:w="959" w:type="dxa"/>
            <w:vAlign w:val="center"/>
          </w:tcPr>
          <w:p w14:paraId="5EF850CC" w14:textId="77777777" w:rsidR="00330599" w:rsidRPr="00D96886" w:rsidRDefault="00330599" w:rsidP="00330599">
            <w:pPr>
              <w:jc w:val="center"/>
              <w:rPr>
                <w:rFonts w:ascii="Times New Roman" w:hAnsi="Times New Roman" w:cs="Times New Roman"/>
                <w:sz w:val="26"/>
                <w:szCs w:val="26"/>
              </w:rPr>
            </w:pPr>
            <w:r w:rsidRPr="00D96886">
              <w:rPr>
                <w:rFonts w:ascii="Times New Roman" w:hAnsi="Times New Roman" w:cs="Times New Roman"/>
                <w:sz w:val="26"/>
                <w:szCs w:val="26"/>
              </w:rPr>
              <w:t>B4.2</w:t>
            </w:r>
          </w:p>
        </w:tc>
        <w:tc>
          <w:tcPr>
            <w:tcW w:w="2175" w:type="dxa"/>
            <w:vAlign w:val="center"/>
          </w:tcPr>
          <w:p w14:paraId="77408AEE" w14:textId="197BA576" w:rsidR="00330599" w:rsidRPr="00D96886" w:rsidRDefault="00330599" w:rsidP="00330599">
            <w:pPr>
              <w:jc w:val="center"/>
              <w:rPr>
                <w:rFonts w:ascii="Times New Roman" w:hAnsi="Times New Roman" w:cs="Times New Roman"/>
                <w:b/>
                <w:sz w:val="26"/>
                <w:szCs w:val="26"/>
                <w:lang w:val="en-US"/>
              </w:rPr>
            </w:pPr>
            <w:r w:rsidRPr="00D96886">
              <w:rPr>
                <w:rFonts w:ascii="Times New Roman" w:hAnsi="Times New Roman" w:cs="Times New Roman"/>
                <w:b/>
                <w:sz w:val="26"/>
                <w:szCs w:val="26"/>
                <w:lang w:val="en-US"/>
              </w:rPr>
              <w:t xml:space="preserve">Xem xét, </w:t>
            </w:r>
            <w:r w:rsidR="00197A67" w:rsidRPr="00D96886">
              <w:rPr>
                <w:rFonts w:ascii="Times New Roman" w:hAnsi="Times New Roman" w:cs="Times New Roman"/>
                <w:b/>
                <w:sz w:val="26"/>
                <w:szCs w:val="26"/>
                <w:lang w:val="en-US"/>
              </w:rPr>
              <w:t>trình ký</w:t>
            </w:r>
          </w:p>
        </w:tc>
        <w:tc>
          <w:tcPr>
            <w:tcW w:w="1324" w:type="dxa"/>
            <w:vAlign w:val="center"/>
          </w:tcPr>
          <w:p w14:paraId="4B10FAEB" w14:textId="77777777" w:rsidR="00A25A57" w:rsidRPr="00D96886" w:rsidRDefault="00A25A57" w:rsidP="00A25A57">
            <w:pPr>
              <w:jc w:val="center"/>
              <w:rPr>
                <w:rFonts w:ascii="Times New Roman" w:hAnsi="Times New Roman" w:cs="Times New Roman"/>
                <w:sz w:val="26"/>
                <w:szCs w:val="26"/>
              </w:rPr>
            </w:pPr>
            <w:r w:rsidRPr="00D96886">
              <w:rPr>
                <w:rFonts w:ascii="Times New Roman" w:hAnsi="Times New Roman" w:cs="Times New Roman"/>
                <w:sz w:val="26"/>
                <w:szCs w:val="26"/>
              </w:rPr>
              <w:t>Lãnh đạo phòng</w:t>
            </w:r>
          </w:p>
          <w:p w14:paraId="021ED117" w14:textId="6576DE30" w:rsidR="00330599" w:rsidRPr="00D96886" w:rsidRDefault="00A25A57" w:rsidP="00A25A57">
            <w:pPr>
              <w:jc w:val="center"/>
              <w:rPr>
                <w:rFonts w:ascii="Times New Roman" w:hAnsi="Times New Roman" w:cs="Times New Roman"/>
                <w:sz w:val="26"/>
                <w:szCs w:val="26"/>
                <w:lang w:val="nl-NL"/>
              </w:rPr>
            </w:pPr>
            <w:r w:rsidRPr="00D96886">
              <w:rPr>
                <w:rFonts w:ascii="Times New Roman" w:hAnsi="Times New Roman" w:cs="Times New Roman"/>
                <w:sz w:val="26"/>
                <w:szCs w:val="26"/>
              </w:rPr>
              <w:t>Chuyên môn</w:t>
            </w:r>
          </w:p>
        </w:tc>
        <w:tc>
          <w:tcPr>
            <w:tcW w:w="1179" w:type="dxa"/>
            <w:vAlign w:val="center"/>
          </w:tcPr>
          <w:p w14:paraId="7347FFF2" w14:textId="6A03D419" w:rsidR="00330599" w:rsidRPr="00D96886" w:rsidRDefault="00FB3ACD" w:rsidP="00330599">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3A8AEBA6" w14:textId="77777777" w:rsidR="00E3001E" w:rsidRPr="00D96886" w:rsidRDefault="00E3001E" w:rsidP="00E3001E">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7E7F1219" w14:textId="77777777" w:rsidR="00E3001E" w:rsidRPr="00D96886" w:rsidRDefault="00E3001E" w:rsidP="00E3001E">
            <w:pPr>
              <w:jc w:val="center"/>
              <w:rPr>
                <w:rFonts w:ascii="Times New Roman" w:hAnsi="Times New Roman" w:cs="Times New Roman"/>
                <w:sz w:val="26"/>
                <w:szCs w:val="26"/>
              </w:rPr>
            </w:pPr>
            <w:r w:rsidRPr="00D96886">
              <w:rPr>
                <w:rFonts w:ascii="Times New Roman" w:hAnsi="Times New Roman" w:cs="Times New Roman"/>
                <w:sz w:val="26"/>
                <w:szCs w:val="26"/>
              </w:rPr>
              <w:t>BM 01</w:t>
            </w:r>
          </w:p>
          <w:p w14:paraId="6BE63E44" w14:textId="77777777" w:rsidR="00E3001E" w:rsidRPr="00D96886" w:rsidRDefault="00E3001E" w:rsidP="00E3001E">
            <w:pPr>
              <w:jc w:val="center"/>
              <w:rPr>
                <w:rFonts w:ascii="Times New Roman" w:hAnsi="Times New Roman" w:cs="Times New Roman"/>
                <w:sz w:val="26"/>
                <w:szCs w:val="26"/>
              </w:rPr>
            </w:pPr>
            <w:r w:rsidRPr="00D96886">
              <w:rPr>
                <w:rFonts w:ascii="Times New Roman" w:hAnsi="Times New Roman" w:cs="Times New Roman"/>
                <w:sz w:val="26"/>
                <w:szCs w:val="26"/>
              </w:rPr>
              <w:t>Phiếu trình;</w:t>
            </w:r>
          </w:p>
          <w:p w14:paraId="7AEFBA33" w14:textId="77777777" w:rsidR="00E3001E" w:rsidRPr="00D96886" w:rsidRDefault="00E3001E" w:rsidP="00E3001E">
            <w:pPr>
              <w:jc w:val="center"/>
              <w:rPr>
                <w:rFonts w:ascii="Times New Roman" w:hAnsi="Times New Roman" w:cs="Times New Roman"/>
                <w:sz w:val="26"/>
                <w:szCs w:val="26"/>
              </w:rPr>
            </w:pPr>
            <w:r w:rsidRPr="00D96886">
              <w:rPr>
                <w:rFonts w:ascii="Times New Roman" w:hAnsi="Times New Roman" w:cs="Times New Roman"/>
                <w:sz w:val="26"/>
                <w:szCs w:val="26"/>
              </w:rPr>
              <w:t>Tờ trình</w:t>
            </w:r>
          </w:p>
          <w:p w14:paraId="59C72E56" w14:textId="77777777" w:rsidR="00E3001E" w:rsidRPr="00D96886" w:rsidRDefault="00E3001E" w:rsidP="00E3001E">
            <w:pPr>
              <w:jc w:val="center"/>
              <w:rPr>
                <w:rFonts w:ascii="Times New Roman" w:hAnsi="Times New Roman" w:cs="Times New Roman"/>
                <w:sz w:val="26"/>
                <w:szCs w:val="26"/>
              </w:rPr>
            </w:pPr>
            <w:r w:rsidRPr="00D96886">
              <w:rPr>
                <w:rFonts w:ascii="Times New Roman" w:hAnsi="Times New Roman" w:cs="Times New Roman"/>
                <w:sz w:val="26"/>
                <w:szCs w:val="26"/>
              </w:rPr>
              <w:lastRenderedPageBreak/>
              <w:t>Dự thảo Thông báo</w:t>
            </w:r>
          </w:p>
          <w:p w14:paraId="4949842A" w14:textId="77777777" w:rsidR="00E3001E" w:rsidRPr="00D96886" w:rsidRDefault="00E3001E" w:rsidP="00E3001E">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Yêu cầu </w:t>
            </w:r>
          </w:p>
          <w:p w14:paraId="246020D1" w14:textId="6E246D2B" w:rsidR="00E3001E" w:rsidRPr="00D96886" w:rsidRDefault="00E3001E" w:rsidP="00E3001E">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bổ sung</w:t>
            </w:r>
          </w:p>
          <w:p w14:paraId="2C32E7A5" w14:textId="02E03380" w:rsidR="00330599" w:rsidRPr="00D96886" w:rsidRDefault="00330599" w:rsidP="00E3001E">
            <w:pPr>
              <w:jc w:val="center"/>
              <w:rPr>
                <w:rFonts w:ascii="Times New Roman" w:hAnsi="Times New Roman" w:cs="Times New Roman"/>
                <w:sz w:val="26"/>
                <w:szCs w:val="26"/>
                <w:lang w:val="vi-VN"/>
              </w:rPr>
            </w:pPr>
          </w:p>
        </w:tc>
        <w:tc>
          <w:tcPr>
            <w:tcW w:w="2612" w:type="dxa"/>
            <w:vAlign w:val="center"/>
          </w:tcPr>
          <w:p w14:paraId="1AB8C62C" w14:textId="650DD93F" w:rsidR="00330599" w:rsidRPr="00D96886" w:rsidRDefault="00330599" w:rsidP="00330599">
            <w:pPr>
              <w:jc w:val="both"/>
              <w:rPr>
                <w:rFonts w:ascii="Times New Roman" w:hAnsi="Times New Roman" w:cs="Times New Roman"/>
                <w:sz w:val="26"/>
                <w:szCs w:val="26"/>
                <w:lang w:val="en-US"/>
              </w:rPr>
            </w:pPr>
            <w:r w:rsidRPr="00D96886">
              <w:rPr>
                <w:rFonts w:ascii="Times New Roman" w:hAnsi="Times New Roman" w:cs="Times New Roman"/>
                <w:sz w:val="26"/>
                <w:szCs w:val="26"/>
                <w:lang w:val="en-US"/>
              </w:rPr>
              <w:lastRenderedPageBreak/>
              <w:t xml:space="preserve">- </w:t>
            </w:r>
            <w:r w:rsidRPr="00D96886">
              <w:rPr>
                <w:rFonts w:ascii="Times New Roman" w:hAnsi="Times New Roman" w:cs="Times New Roman"/>
                <w:b/>
                <w:bCs/>
                <w:sz w:val="26"/>
                <w:szCs w:val="26"/>
                <w:lang w:val="en-US"/>
              </w:rPr>
              <w:t>Đồng ý:</w:t>
            </w:r>
            <w:r w:rsidRPr="00D96886">
              <w:rPr>
                <w:rFonts w:ascii="Times New Roman" w:hAnsi="Times New Roman" w:cs="Times New Roman"/>
                <w:sz w:val="26"/>
                <w:szCs w:val="26"/>
                <w:lang w:val="en-US"/>
              </w:rPr>
              <w:t xml:space="preserve"> ký phiếu trình và ký nháy </w:t>
            </w:r>
            <w:r w:rsidR="000D34D1" w:rsidRPr="00D96886">
              <w:rPr>
                <w:rFonts w:ascii="Times New Roman" w:hAnsi="Times New Roman" w:cs="Times New Roman"/>
                <w:sz w:val="26"/>
                <w:szCs w:val="26"/>
                <w:lang w:val="en-US"/>
              </w:rPr>
              <w:t>Tờ trình</w:t>
            </w:r>
            <w:r w:rsidRPr="00D96886">
              <w:rPr>
                <w:rFonts w:ascii="Times New Roman" w:hAnsi="Times New Roman" w:cs="Times New Roman"/>
                <w:sz w:val="26"/>
                <w:szCs w:val="26"/>
                <w:lang w:val="en-US"/>
              </w:rPr>
              <w:t xml:space="preserve"> </w:t>
            </w:r>
            <w:r w:rsidR="00A25A57" w:rsidRPr="00D96886">
              <w:rPr>
                <w:rFonts w:ascii="Times New Roman" w:hAnsi="Times New Roman" w:cs="Times New Roman"/>
                <w:sz w:val="26"/>
                <w:szCs w:val="26"/>
                <w:lang w:val="en-US"/>
              </w:rPr>
              <w:t>trình Uỷ ban nhân dân Thành phố</w:t>
            </w:r>
            <w:r w:rsidR="001C54DD" w:rsidRPr="00D96886">
              <w:rPr>
                <w:rFonts w:ascii="Times New Roman" w:hAnsi="Times New Roman" w:cs="Times New Roman"/>
                <w:sz w:val="26"/>
                <w:szCs w:val="26"/>
                <w:lang w:val="en-US"/>
              </w:rPr>
              <w:t xml:space="preserve"> </w:t>
            </w:r>
            <w:r w:rsidR="001C54DD" w:rsidRPr="00D96886">
              <w:rPr>
                <w:rFonts w:ascii="Times New Roman" w:hAnsi="Times New Roman" w:cs="Times New Roman"/>
                <w:sz w:val="26"/>
                <w:szCs w:val="26"/>
                <w:lang w:val="en-US"/>
              </w:rPr>
              <w:lastRenderedPageBreak/>
              <w:t xml:space="preserve">kèm dự thảo </w:t>
            </w:r>
            <w:r w:rsidR="00354A76" w:rsidRPr="00D96886">
              <w:rPr>
                <w:rFonts w:ascii="Times New Roman" w:hAnsi="Times New Roman" w:cs="Times New Roman"/>
                <w:sz w:val="26"/>
                <w:szCs w:val="26"/>
                <w:lang w:val="en-US"/>
              </w:rPr>
              <w:t xml:space="preserve"> thông báo yêu cầu bổ sung/</w:t>
            </w:r>
            <w:r w:rsidR="00A25A57" w:rsidRPr="00D96886">
              <w:rPr>
                <w:rFonts w:ascii="Times New Roman" w:hAnsi="Times New Roman" w:cs="Times New Roman"/>
                <w:sz w:val="26"/>
                <w:szCs w:val="26"/>
                <w:lang w:val="en-US"/>
              </w:rPr>
              <w:t xml:space="preserve">Thông báo </w:t>
            </w:r>
            <w:r w:rsidR="00354A76" w:rsidRPr="00D96886">
              <w:rPr>
                <w:rFonts w:ascii="Times New Roman" w:hAnsi="Times New Roman" w:cs="Times New Roman"/>
                <w:sz w:val="26"/>
                <w:szCs w:val="26"/>
                <w:lang w:val="en-US"/>
              </w:rPr>
              <w:t>từ chối giải quyết hồ sơ</w:t>
            </w:r>
            <w:r w:rsidRPr="00D96886">
              <w:rPr>
                <w:rFonts w:ascii="Times New Roman" w:hAnsi="Times New Roman" w:cs="Times New Roman"/>
                <w:sz w:val="26"/>
                <w:szCs w:val="26"/>
                <w:lang w:val="en-US"/>
              </w:rPr>
              <w:t>.</w:t>
            </w:r>
          </w:p>
          <w:p w14:paraId="37ED71BE" w14:textId="074117D4" w:rsidR="00330599" w:rsidRPr="00D96886" w:rsidRDefault="00330599" w:rsidP="00354A76">
            <w:pPr>
              <w:jc w:val="both"/>
              <w:rPr>
                <w:rFonts w:ascii="Times New Roman" w:hAnsi="Times New Roman" w:cs="Times New Roman"/>
                <w:sz w:val="26"/>
                <w:szCs w:val="26"/>
                <w:lang w:val="vi-VN"/>
              </w:rPr>
            </w:pPr>
            <w:r w:rsidRPr="00D96886">
              <w:rPr>
                <w:rFonts w:ascii="Times New Roman" w:hAnsi="Times New Roman" w:cs="Times New Roman"/>
                <w:sz w:val="26"/>
                <w:szCs w:val="26"/>
                <w:lang w:val="en-US"/>
              </w:rPr>
              <w:t xml:space="preserve">- </w:t>
            </w:r>
            <w:r w:rsidRPr="00D96886">
              <w:rPr>
                <w:rFonts w:ascii="Times New Roman" w:hAnsi="Times New Roman" w:cs="Times New Roman"/>
                <w:b/>
                <w:bCs/>
                <w:sz w:val="26"/>
                <w:szCs w:val="26"/>
                <w:lang w:val="en-US"/>
              </w:rPr>
              <w:t>Không đồng ý:</w:t>
            </w:r>
            <w:r w:rsidRPr="00D96886">
              <w:rPr>
                <w:rFonts w:ascii="Times New Roman" w:hAnsi="Times New Roman" w:cs="Times New Roman"/>
                <w:sz w:val="26"/>
                <w:szCs w:val="26"/>
                <w:lang w:val="en-US"/>
              </w:rPr>
              <w:t xml:space="preserve">  chuyển trả công chức </w:t>
            </w:r>
            <w:r w:rsidR="00354A76" w:rsidRPr="00D96886">
              <w:rPr>
                <w:rFonts w:ascii="Times New Roman" w:hAnsi="Times New Roman" w:cs="Times New Roman"/>
                <w:sz w:val="26"/>
                <w:szCs w:val="26"/>
                <w:lang w:val="en-US"/>
              </w:rPr>
              <w:t xml:space="preserve"> thụ lý hồ sơ </w:t>
            </w:r>
            <w:r w:rsidR="00A25A57" w:rsidRPr="00D96886">
              <w:rPr>
                <w:rFonts w:ascii="Times New Roman" w:hAnsi="Times New Roman" w:cs="Times New Roman"/>
                <w:sz w:val="26"/>
                <w:szCs w:val="26"/>
                <w:lang w:val="en-US"/>
              </w:rPr>
              <w:t>và phải đính</w:t>
            </w:r>
            <w:r w:rsidRPr="00D96886">
              <w:rPr>
                <w:rFonts w:ascii="Times New Roman" w:hAnsi="Times New Roman" w:cs="Times New Roman"/>
                <w:sz w:val="26"/>
                <w:szCs w:val="26"/>
                <w:lang w:val="en-US"/>
              </w:rPr>
              <w:t xml:space="preserve"> kèm ý kiến chỉ đạo</w:t>
            </w:r>
            <w:r w:rsidR="00A25A57" w:rsidRPr="00D96886">
              <w:rPr>
                <w:rFonts w:ascii="Times New Roman" w:hAnsi="Times New Roman" w:cs="Times New Roman"/>
                <w:sz w:val="26"/>
                <w:szCs w:val="26"/>
                <w:lang w:val="en-US"/>
              </w:rPr>
              <w:t xml:space="preserve"> để có phương pháp giải quyết hồ sơ.</w:t>
            </w:r>
          </w:p>
        </w:tc>
      </w:tr>
      <w:tr w:rsidR="00D96886" w:rsidRPr="00D96886" w14:paraId="39C40F62" w14:textId="77777777" w:rsidTr="00D57200">
        <w:trPr>
          <w:trHeight w:val="1205"/>
        </w:trPr>
        <w:tc>
          <w:tcPr>
            <w:tcW w:w="959" w:type="dxa"/>
            <w:vAlign w:val="center"/>
          </w:tcPr>
          <w:p w14:paraId="2142C6EF" w14:textId="77777777" w:rsidR="00330599" w:rsidRPr="00D96886" w:rsidRDefault="00330599" w:rsidP="00330599">
            <w:pPr>
              <w:jc w:val="center"/>
              <w:rPr>
                <w:rFonts w:ascii="Times New Roman" w:hAnsi="Times New Roman" w:cs="Times New Roman"/>
                <w:sz w:val="26"/>
                <w:szCs w:val="26"/>
              </w:rPr>
            </w:pPr>
            <w:r w:rsidRPr="00D96886">
              <w:rPr>
                <w:rFonts w:ascii="Times New Roman" w:hAnsi="Times New Roman" w:cs="Times New Roman"/>
                <w:sz w:val="26"/>
                <w:szCs w:val="26"/>
              </w:rPr>
              <w:lastRenderedPageBreak/>
              <w:t>B4.3</w:t>
            </w:r>
          </w:p>
        </w:tc>
        <w:tc>
          <w:tcPr>
            <w:tcW w:w="2175" w:type="dxa"/>
            <w:vAlign w:val="center"/>
          </w:tcPr>
          <w:p w14:paraId="19D6723A" w14:textId="77777777" w:rsidR="00330599" w:rsidRPr="00D96886" w:rsidRDefault="00330599" w:rsidP="00330599">
            <w:pPr>
              <w:jc w:val="center"/>
              <w:rPr>
                <w:rFonts w:ascii="Times New Roman" w:hAnsi="Times New Roman" w:cs="Times New Roman"/>
                <w:b/>
                <w:sz w:val="26"/>
                <w:szCs w:val="26"/>
                <w:lang w:val="en-US"/>
              </w:rPr>
            </w:pPr>
            <w:r w:rsidRPr="00D96886">
              <w:rPr>
                <w:rFonts w:ascii="Times New Roman" w:hAnsi="Times New Roman" w:cs="Times New Roman"/>
                <w:b/>
                <w:sz w:val="26"/>
                <w:szCs w:val="26"/>
                <w:lang w:val="nl-NL"/>
              </w:rPr>
              <w:t>Xem xét, ký duyệt</w:t>
            </w:r>
          </w:p>
        </w:tc>
        <w:tc>
          <w:tcPr>
            <w:tcW w:w="1324" w:type="dxa"/>
            <w:vAlign w:val="center"/>
          </w:tcPr>
          <w:p w14:paraId="52E8E5C6" w14:textId="09E0C060" w:rsidR="00330599" w:rsidRPr="00D96886" w:rsidRDefault="00330599" w:rsidP="00330599">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Lãnh đạo Sở</w:t>
            </w:r>
          </w:p>
        </w:tc>
        <w:tc>
          <w:tcPr>
            <w:tcW w:w="1179" w:type="dxa"/>
            <w:vAlign w:val="center"/>
          </w:tcPr>
          <w:p w14:paraId="4BC3BA71" w14:textId="2AF67E7A" w:rsidR="00330599" w:rsidRPr="00D96886" w:rsidRDefault="00444306" w:rsidP="00330599">
            <w:pPr>
              <w:jc w:val="center"/>
              <w:rPr>
                <w:rFonts w:ascii="Times New Roman" w:hAnsi="Times New Roman" w:cs="Times New Roman"/>
                <w:sz w:val="26"/>
                <w:szCs w:val="26"/>
                <w:lang w:val="nl-NL"/>
              </w:rPr>
            </w:pPr>
            <w:r w:rsidRPr="00D96886">
              <w:rPr>
                <w:rFonts w:ascii="Times New Roman" w:hAnsi="Times New Roman" w:cs="Times New Roman"/>
                <w:sz w:val="26"/>
                <w:szCs w:val="26"/>
              </w:rPr>
              <w:t>0,</w:t>
            </w:r>
            <w:r w:rsidR="009711B6" w:rsidRPr="00D96886">
              <w:rPr>
                <w:rFonts w:ascii="Times New Roman" w:hAnsi="Times New Roman" w:cs="Times New Roman"/>
                <w:sz w:val="26"/>
                <w:szCs w:val="26"/>
              </w:rPr>
              <w:t>5</w:t>
            </w:r>
            <w:r w:rsidR="00330599" w:rsidRPr="00D96886">
              <w:rPr>
                <w:rFonts w:ascii="Times New Roman" w:hAnsi="Times New Roman" w:cs="Times New Roman"/>
                <w:sz w:val="26"/>
                <w:szCs w:val="26"/>
              </w:rPr>
              <w:t xml:space="preserve"> ngày làm việc</w:t>
            </w:r>
          </w:p>
        </w:tc>
        <w:tc>
          <w:tcPr>
            <w:tcW w:w="1588" w:type="dxa"/>
            <w:vAlign w:val="center"/>
          </w:tcPr>
          <w:p w14:paraId="06A79974" w14:textId="77777777" w:rsidR="00B12725" w:rsidRPr="00D96886" w:rsidRDefault="00B12725" w:rsidP="00B12725">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66B6B9AD" w14:textId="77777777" w:rsidR="00B12725" w:rsidRPr="00D96886" w:rsidRDefault="00B12725" w:rsidP="00B12725">
            <w:pPr>
              <w:jc w:val="center"/>
              <w:rPr>
                <w:rFonts w:ascii="Times New Roman" w:hAnsi="Times New Roman" w:cs="Times New Roman"/>
                <w:sz w:val="26"/>
                <w:szCs w:val="26"/>
              </w:rPr>
            </w:pPr>
            <w:r w:rsidRPr="00D96886">
              <w:rPr>
                <w:rFonts w:ascii="Times New Roman" w:hAnsi="Times New Roman" w:cs="Times New Roman"/>
                <w:sz w:val="26"/>
                <w:szCs w:val="26"/>
              </w:rPr>
              <w:t>BM 01</w:t>
            </w:r>
          </w:p>
          <w:p w14:paraId="0AFE0714" w14:textId="77777777" w:rsidR="00B12725" w:rsidRPr="00D96886" w:rsidRDefault="00B12725" w:rsidP="00B12725">
            <w:pPr>
              <w:jc w:val="center"/>
              <w:rPr>
                <w:rFonts w:ascii="Times New Roman" w:hAnsi="Times New Roman" w:cs="Times New Roman"/>
                <w:sz w:val="26"/>
                <w:szCs w:val="26"/>
              </w:rPr>
            </w:pPr>
            <w:r w:rsidRPr="00D96886">
              <w:rPr>
                <w:rFonts w:ascii="Times New Roman" w:hAnsi="Times New Roman" w:cs="Times New Roman"/>
                <w:sz w:val="26"/>
                <w:szCs w:val="26"/>
              </w:rPr>
              <w:t>Phiếu trình;</w:t>
            </w:r>
          </w:p>
          <w:p w14:paraId="4E624CF4" w14:textId="77777777" w:rsidR="00B12725" w:rsidRPr="00D96886" w:rsidRDefault="00B12725" w:rsidP="00B12725">
            <w:pPr>
              <w:jc w:val="center"/>
              <w:rPr>
                <w:rFonts w:ascii="Times New Roman" w:hAnsi="Times New Roman" w:cs="Times New Roman"/>
                <w:sz w:val="26"/>
                <w:szCs w:val="26"/>
              </w:rPr>
            </w:pPr>
            <w:r w:rsidRPr="00D96886">
              <w:rPr>
                <w:rFonts w:ascii="Times New Roman" w:hAnsi="Times New Roman" w:cs="Times New Roman"/>
                <w:sz w:val="26"/>
                <w:szCs w:val="26"/>
              </w:rPr>
              <w:t>Tờ trình</w:t>
            </w:r>
          </w:p>
          <w:p w14:paraId="2C2EF972" w14:textId="77777777" w:rsidR="00B12725" w:rsidRPr="00D96886" w:rsidRDefault="00B12725" w:rsidP="00B12725">
            <w:pPr>
              <w:jc w:val="center"/>
              <w:rPr>
                <w:rFonts w:ascii="Times New Roman" w:hAnsi="Times New Roman" w:cs="Times New Roman"/>
                <w:sz w:val="26"/>
                <w:szCs w:val="26"/>
              </w:rPr>
            </w:pPr>
            <w:r w:rsidRPr="00D96886">
              <w:rPr>
                <w:rFonts w:ascii="Times New Roman" w:hAnsi="Times New Roman" w:cs="Times New Roman"/>
                <w:sz w:val="26"/>
                <w:szCs w:val="26"/>
              </w:rPr>
              <w:t>Dự thảo Thông báo</w:t>
            </w:r>
          </w:p>
          <w:p w14:paraId="212444DC" w14:textId="77777777" w:rsidR="00B12725" w:rsidRPr="00D96886" w:rsidRDefault="00B12725" w:rsidP="00B12725">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Yêu cầu </w:t>
            </w:r>
          </w:p>
          <w:p w14:paraId="0772797A" w14:textId="77777777" w:rsidR="00B12725" w:rsidRPr="00D96886" w:rsidRDefault="00B12725" w:rsidP="00B12725">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bổ sung</w:t>
            </w:r>
          </w:p>
          <w:p w14:paraId="2ED44EE7" w14:textId="2368CDB0" w:rsidR="00330599" w:rsidRPr="00D96886" w:rsidRDefault="00330599" w:rsidP="00E3001E">
            <w:pPr>
              <w:jc w:val="center"/>
              <w:rPr>
                <w:rFonts w:ascii="Times New Roman" w:hAnsi="Times New Roman" w:cs="Times New Roman"/>
                <w:sz w:val="26"/>
                <w:szCs w:val="26"/>
                <w:lang w:val="en-US"/>
              </w:rPr>
            </w:pPr>
          </w:p>
        </w:tc>
        <w:tc>
          <w:tcPr>
            <w:tcW w:w="2612" w:type="dxa"/>
            <w:vAlign w:val="center"/>
          </w:tcPr>
          <w:p w14:paraId="40551EC6" w14:textId="6FE39DF2" w:rsidR="00330599" w:rsidRPr="00D96886" w:rsidRDefault="00330599" w:rsidP="00330599">
            <w:pPr>
              <w:jc w:val="both"/>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 Đồng ý: ký duyệt phiếu trình và </w:t>
            </w:r>
            <w:r w:rsidR="000D34D1" w:rsidRPr="00D96886">
              <w:rPr>
                <w:rFonts w:ascii="Times New Roman" w:hAnsi="Times New Roman" w:cs="Times New Roman"/>
                <w:sz w:val="26"/>
                <w:szCs w:val="26"/>
                <w:lang w:val="en-US"/>
              </w:rPr>
              <w:t>Tờ trình</w:t>
            </w:r>
            <w:r w:rsidRPr="00D96886">
              <w:rPr>
                <w:rFonts w:ascii="Times New Roman" w:hAnsi="Times New Roman" w:cs="Times New Roman"/>
                <w:sz w:val="26"/>
                <w:szCs w:val="26"/>
                <w:lang w:val="en-US"/>
              </w:rPr>
              <w:t xml:space="preserve"> </w:t>
            </w:r>
            <w:r w:rsidR="00A25A57" w:rsidRPr="00D96886">
              <w:rPr>
                <w:rFonts w:ascii="Times New Roman" w:hAnsi="Times New Roman" w:cs="Times New Roman"/>
                <w:sz w:val="26"/>
                <w:szCs w:val="26"/>
                <w:lang w:val="en-US"/>
              </w:rPr>
              <w:t xml:space="preserve">kèm </w:t>
            </w:r>
            <w:r w:rsidR="001C54DD" w:rsidRPr="00D96886">
              <w:rPr>
                <w:rFonts w:ascii="Times New Roman" w:hAnsi="Times New Roman" w:cs="Times New Roman"/>
                <w:sz w:val="26"/>
                <w:szCs w:val="26"/>
                <w:lang w:val="en-US"/>
              </w:rPr>
              <w:t xml:space="preserve">dự thảo </w:t>
            </w:r>
            <w:r w:rsidR="00EA6553" w:rsidRPr="00D96886">
              <w:rPr>
                <w:rFonts w:ascii="Times New Roman" w:hAnsi="Times New Roman" w:cs="Times New Roman"/>
                <w:sz w:val="26"/>
                <w:szCs w:val="26"/>
                <w:lang w:val="en-US"/>
              </w:rPr>
              <w:t>thông báo yêu cầu bổ sung</w:t>
            </w:r>
            <w:r w:rsidR="001C54DD" w:rsidRPr="00D96886">
              <w:rPr>
                <w:rFonts w:ascii="Times New Roman" w:hAnsi="Times New Roman" w:cs="Times New Roman"/>
                <w:sz w:val="26"/>
                <w:szCs w:val="26"/>
                <w:lang w:val="en-US"/>
              </w:rPr>
              <w:t>.</w:t>
            </w:r>
          </w:p>
          <w:p w14:paraId="21E3C332" w14:textId="343230D8" w:rsidR="00330599" w:rsidRPr="00D96886" w:rsidRDefault="00A25A57" w:rsidP="00330599">
            <w:pPr>
              <w:jc w:val="both"/>
              <w:rPr>
                <w:rFonts w:ascii="Times New Roman" w:hAnsi="Times New Roman" w:cs="Times New Roman"/>
                <w:sz w:val="26"/>
                <w:szCs w:val="26"/>
                <w:lang w:val="vi-VN"/>
              </w:rPr>
            </w:pPr>
            <w:r w:rsidRPr="00D96886">
              <w:rPr>
                <w:rFonts w:ascii="Times New Roman" w:hAnsi="Times New Roman" w:cs="Times New Roman"/>
                <w:sz w:val="26"/>
                <w:szCs w:val="26"/>
                <w:lang w:val="en-US"/>
              </w:rPr>
              <w:t xml:space="preserve">- </w:t>
            </w:r>
            <w:r w:rsidR="00330599" w:rsidRPr="00D96886">
              <w:rPr>
                <w:rFonts w:ascii="Times New Roman" w:hAnsi="Times New Roman" w:cs="Times New Roman"/>
                <w:sz w:val="26"/>
                <w:szCs w:val="26"/>
                <w:lang w:val="en-US"/>
              </w:rPr>
              <w:t xml:space="preserve">Không đồng ý: chuyển trả phòng chuyên môn kèm ý kiến </w:t>
            </w:r>
            <w:r w:rsidRPr="00D96886">
              <w:rPr>
                <w:rFonts w:ascii="Times New Roman" w:hAnsi="Times New Roman" w:cs="Times New Roman"/>
                <w:sz w:val="26"/>
                <w:szCs w:val="26"/>
                <w:lang w:val="en-US"/>
              </w:rPr>
              <w:t>chỉ đạo để có phương pháp giải quyết hồ sơ.</w:t>
            </w:r>
          </w:p>
        </w:tc>
      </w:tr>
      <w:tr w:rsidR="00D96886" w:rsidRPr="00D96886" w14:paraId="0F3249F1" w14:textId="77777777" w:rsidTr="00D57200">
        <w:trPr>
          <w:trHeight w:val="1205"/>
        </w:trPr>
        <w:tc>
          <w:tcPr>
            <w:tcW w:w="959" w:type="dxa"/>
            <w:vAlign w:val="center"/>
          </w:tcPr>
          <w:p w14:paraId="318F019D" w14:textId="77777777" w:rsidR="00330599" w:rsidRPr="00D96886" w:rsidRDefault="00330599" w:rsidP="00330599">
            <w:pPr>
              <w:jc w:val="center"/>
              <w:rPr>
                <w:rFonts w:ascii="Times New Roman" w:hAnsi="Times New Roman" w:cs="Times New Roman"/>
                <w:sz w:val="26"/>
                <w:szCs w:val="26"/>
              </w:rPr>
            </w:pPr>
            <w:r w:rsidRPr="00D96886">
              <w:rPr>
                <w:rFonts w:ascii="Times New Roman" w:hAnsi="Times New Roman" w:cs="Times New Roman"/>
                <w:sz w:val="26"/>
                <w:szCs w:val="26"/>
              </w:rPr>
              <w:t>B4.4</w:t>
            </w:r>
          </w:p>
        </w:tc>
        <w:tc>
          <w:tcPr>
            <w:tcW w:w="2175" w:type="dxa"/>
            <w:vAlign w:val="center"/>
          </w:tcPr>
          <w:p w14:paraId="563DA3CC" w14:textId="77777777" w:rsidR="00330599" w:rsidRPr="00D96886" w:rsidRDefault="00330599" w:rsidP="00330599">
            <w:pPr>
              <w:jc w:val="center"/>
              <w:rPr>
                <w:rFonts w:ascii="Times New Roman" w:hAnsi="Times New Roman" w:cs="Times New Roman"/>
                <w:b/>
                <w:sz w:val="26"/>
                <w:szCs w:val="26"/>
                <w:lang w:val="en-US"/>
              </w:rPr>
            </w:pPr>
            <w:r w:rsidRPr="00D96886">
              <w:rPr>
                <w:rFonts w:ascii="Times New Roman" w:hAnsi="Times New Roman" w:cs="Times New Roman"/>
                <w:b/>
                <w:sz w:val="26"/>
                <w:szCs w:val="26"/>
                <w:lang w:val="nl-NL"/>
              </w:rPr>
              <w:t>Ban hành văn bản</w:t>
            </w:r>
          </w:p>
        </w:tc>
        <w:tc>
          <w:tcPr>
            <w:tcW w:w="1324" w:type="dxa"/>
            <w:vAlign w:val="center"/>
          </w:tcPr>
          <w:p w14:paraId="15C1B90E" w14:textId="4B412911" w:rsidR="00330599" w:rsidRPr="00D96886" w:rsidRDefault="00330599" w:rsidP="00330599">
            <w:pPr>
              <w:jc w:val="center"/>
              <w:rPr>
                <w:rFonts w:ascii="Times New Roman" w:hAnsi="Times New Roman" w:cs="Times New Roman"/>
                <w:sz w:val="26"/>
                <w:szCs w:val="26"/>
                <w:lang w:val="nl-NL"/>
              </w:rPr>
            </w:pPr>
            <w:r w:rsidRPr="00D96886">
              <w:rPr>
                <w:rFonts w:ascii="Times New Roman" w:hAnsi="Times New Roman" w:cs="Times New Roman"/>
                <w:sz w:val="26"/>
                <w:szCs w:val="26"/>
              </w:rPr>
              <w:t>Công chức thụ lý hồ sơ</w:t>
            </w:r>
          </w:p>
        </w:tc>
        <w:tc>
          <w:tcPr>
            <w:tcW w:w="1179" w:type="dxa"/>
            <w:vAlign w:val="center"/>
          </w:tcPr>
          <w:p w14:paraId="43E50FCC" w14:textId="07F37087" w:rsidR="00330599" w:rsidRPr="00D96886" w:rsidRDefault="00FB3ACD" w:rsidP="00330599">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7AA59612" w14:textId="77777777" w:rsidR="00B12725" w:rsidRPr="00D96886" w:rsidRDefault="00B12725" w:rsidP="00B12725">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3D7B1FBC" w14:textId="77777777" w:rsidR="00B12725" w:rsidRPr="00D96886" w:rsidRDefault="00B12725" w:rsidP="00B12725">
            <w:pPr>
              <w:jc w:val="center"/>
              <w:rPr>
                <w:rFonts w:ascii="Times New Roman" w:hAnsi="Times New Roman" w:cs="Times New Roman"/>
                <w:sz w:val="26"/>
                <w:szCs w:val="26"/>
              </w:rPr>
            </w:pPr>
            <w:r w:rsidRPr="00D96886">
              <w:rPr>
                <w:rFonts w:ascii="Times New Roman" w:hAnsi="Times New Roman" w:cs="Times New Roman"/>
                <w:sz w:val="26"/>
                <w:szCs w:val="26"/>
              </w:rPr>
              <w:t>BM 01</w:t>
            </w:r>
          </w:p>
          <w:p w14:paraId="377D380E" w14:textId="77777777" w:rsidR="00B12725" w:rsidRPr="00D96886" w:rsidRDefault="00B12725" w:rsidP="00B12725">
            <w:pPr>
              <w:jc w:val="center"/>
              <w:rPr>
                <w:rFonts w:ascii="Times New Roman" w:hAnsi="Times New Roman" w:cs="Times New Roman"/>
                <w:sz w:val="26"/>
                <w:szCs w:val="26"/>
              </w:rPr>
            </w:pPr>
            <w:r w:rsidRPr="00D96886">
              <w:rPr>
                <w:rFonts w:ascii="Times New Roman" w:hAnsi="Times New Roman" w:cs="Times New Roman"/>
                <w:sz w:val="26"/>
                <w:szCs w:val="26"/>
              </w:rPr>
              <w:t>Phiếu trình;</w:t>
            </w:r>
          </w:p>
          <w:p w14:paraId="59DC32DF" w14:textId="77777777" w:rsidR="00B12725" w:rsidRPr="00D96886" w:rsidRDefault="00B12725" w:rsidP="00B12725">
            <w:pPr>
              <w:jc w:val="center"/>
              <w:rPr>
                <w:rFonts w:ascii="Times New Roman" w:hAnsi="Times New Roman" w:cs="Times New Roman"/>
                <w:sz w:val="26"/>
                <w:szCs w:val="26"/>
              </w:rPr>
            </w:pPr>
            <w:r w:rsidRPr="00D96886">
              <w:rPr>
                <w:rFonts w:ascii="Times New Roman" w:hAnsi="Times New Roman" w:cs="Times New Roman"/>
                <w:sz w:val="26"/>
                <w:szCs w:val="26"/>
              </w:rPr>
              <w:t>Tờ trình</w:t>
            </w:r>
          </w:p>
          <w:p w14:paraId="6F988148" w14:textId="77777777" w:rsidR="00B12725" w:rsidRPr="00D96886" w:rsidRDefault="00B12725" w:rsidP="00B12725">
            <w:pPr>
              <w:jc w:val="center"/>
              <w:rPr>
                <w:rFonts w:ascii="Times New Roman" w:hAnsi="Times New Roman" w:cs="Times New Roman"/>
                <w:sz w:val="26"/>
                <w:szCs w:val="26"/>
              </w:rPr>
            </w:pPr>
            <w:r w:rsidRPr="00D96886">
              <w:rPr>
                <w:rFonts w:ascii="Times New Roman" w:hAnsi="Times New Roman" w:cs="Times New Roman"/>
                <w:sz w:val="26"/>
                <w:szCs w:val="26"/>
              </w:rPr>
              <w:t>Dự thảo Thông báo</w:t>
            </w:r>
          </w:p>
          <w:p w14:paraId="48A4930E" w14:textId="77777777" w:rsidR="00B12725" w:rsidRPr="00D96886" w:rsidRDefault="00B12725" w:rsidP="00B12725">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Yêu cầu </w:t>
            </w:r>
          </w:p>
          <w:p w14:paraId="459BEA6A" w14:textId="70D91594" w:rsidR="00330599" w:rsidRPr="00D96886" w:rsidRDefault="00B12725" w:rsidP="00B12725">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bổ sung</w:t>
            </w:r>
          </w:p>
        </w:tc>
        <w:tc>
          <w:tcPr>
            <w:tcW w:w="2612" w:type="dxa"/>
            <w:vAlign w:val="center"/>
          </w:tcPr>
          <w:p w14:paraId="097CAE2A" w14:textId="091C6FA6" w:rsidR="00330599" w:rsidRPr="00D96886" w:rsidRDefault="00A25A57" w:rsidP="00B64943">
            <w:pPr>
              <w:jc w:val="both"/>
              <w:rPr>
                <w:rFonts w:ascii="Times New Roman" w:hAnsi="Times New Roman" w:cs="Times New Roman"/>
                <w:sz w:val="26"/>
                <w:szCs w:val="26"/>
                <w:lang w:val="en-US"/>
              </w:rPr>
            </w:pPr>
            <w:r w:rsidRPr="00D96886">
              <w:rPr>
                <w:rFonts w:ascii="Times New Roman" w:hAnsi="Times New Roman" w:cs="Times New Roman"/>
                <w:sz w:val="26"/>
                <w:szCs w:val="26"/>
                <w:lang w:val="en-US"/>
              </w:rPr>
              <w:t>Lấy số, đóng dấu, ban hành Tờ trình và các dự thảo liên quan, chuyển hồ sơ cho UBND thành phố phê duyệt</w:t>
            </w:r>
          </w:p>
        </w:tc>
      </w:tr>
      <w:tr w:rsidR="00D96886" w:rsidRPr="00D96886" w14:paraId="0BA8AE12" w14:textId="77777777" w:rsidTr="00D57200">
        <w:trPr>
          <w:trHeight w:val="1205"/>
        </w:trPr>
        <w:tc>
          <w:tcPr>
            <w:tcW w:w="959" w:type="dxa"/>
          </w:tcPr>
          <w:p w14:paraId="174B5D5F" w14:textId="77777777" w:rsidR="00B64943" w:rsidRPr="00D96886" w:rsidRDefault="00B64943" w:rsidP="00B64943">
            <w:pPr>
              <w:jc w:val="center"/>
              <w:rPr>
                <w:sz w:val="26"/>
                <w:szCs w:val="26"/>
              </w:rPr>
            </w:pPr>
            <w:r w:rsidRPr="00D96886">
              <w:rPr>
                <w:rFonts w:ascii="Times New Roman" w:hAnsi="Times New Roman" w:cs="Times New Roman"/>
                <w:sz w:val="26"/>
                <w:szCs w:val="26"/>
              </w:rPr>
              <w:t>B4.5</w:t>
            </w:r>
          </w:p>
        </w:tc>
        <w:tc>
          <w:tcPr>
            <w:tcW w:w="2175" w:type="dxa"/>
            <w:vAlign w:val="center"/>
          </w:tcPr>
          <w:p w14:paraId="4149CF8B" w14:textId="77777777" w:rsidR="00B64943" w:rsidRPr="00D96886" w:rsidRDefault="00B64943" w:rsidP="00B64943">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Tiếp nhận hồ sơ</w:t>
            </w:r>
          </w:p>
        </w:tc>
        <w:tc>
          <w:tcPr>
            <w:tcW w:w="1324" w:type="dxa"/>
            <w:vAlign w:val="center"/>
          </w:tcPr>
          <w:p w14:paraId="47ABCCA8" w14:textId="07294E73" w:rsidR="00B64943" w:rsidRPr="00D96886" w:rsidRDefault="00B64943" w:rsidP="00B64943">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Văn thư Phòng HCQT – Văn phòng UBND Thành phố</w:t>
            </w:r>
          </w:p>
        </w:tc>
        <w:tc>
          <w:tcPr>
            <w:tcW w:w="1179" w:type="dxa"/>
            <w:vAlign w:val="center"/>
          </w:tcPr>
          <w:p w14:paraId="24D7159C" w14:textId="4FB3C063" w:rsidR="00B64943" w:rsidRPr="00D96886" w:rsidRDefault="00FB3ACD" w:rsidP="00B64943">
            <w:pPr>
              <w:jc w:val="center"/>
              <w:rPr>
                <w:rFonts w:ascii="Times New Roman" w:hAnsi="Times New Roman" w:cs="Times New Roman"/>
                <w:sz w:val="26"/>
                <w:szCs w:val="26"/>
              </w:rPr>
            </w:pPr>
            <w:r>
              <w:rPr>
                <w:rFonts w:ascii="Times New Roman" w:hAnsi="Times New Roman" w:cs="Times New Roman"/>
                <w:sz w:val="26"/>
                <w:szCs w:val="26"/>
                <w:lang w:val="vi-VN"/>
              </w:rPr>
              <w:t>0</w:t>
            </w:r>
            <w:r>
              <w:rPr>
                <w:rFonts w:ascii="Times New Roman" w:hAnsi="Times New Roman" w:cs="Times New Roman"/>
                <w:sz w:val="26"/>
                <w:szCs w:val="26"/>
                <w:lang w:val="vi-VN"/>
              </w:rPr>
              <w:t>1</w:t>
            </w:r>
            <w:r>
              <w:rPr>
                <w:rFonts w:ascii="Times New Roman" w:hAnsi="Times New Roman" w:cs="Times New Roman"/>
                <w:sz w:val="26"/>
                <w:szCs w:val="26"/>
                <w:lang w:val="vi-VN"/>
              </w:rPr>
              <w:t xml:space="preserve"> giờ làm việc</w:t>
            </w:r>
          </w:p>
        </w:tc>
        <w:tc>
          <w:tcPr>
            <w:tcW w:w="1588" w:type="dxa"/>
            <w:vAlign w:val="center"/>
          </w:tcPr>
          <w:p w14:paraId="4AC85BF8" w14:textId="77777777" w:rsidR="00B64943" w:rsidRPr="00D96886" w:rsidRDefault="00B64943" w:rsidP="00B64943">
            <w:pPr>
              <w:spacing w:before="20" w:after="20"/>
              <w:jc w:val="both"/>
              <w:rPr>
                <w:rFonts w:ascii="Times New Roman" w:hAnsi="Times New Roman" w:cs="Times New Roman"/>
                <w:sz w:val="26"/>
                <w:szCs w:val="26"/>
              </w:rPr>
            </w:pPr>
          </w:p>
          <w:p w14:paraId="0EB23165" w14:textId="77777777" w:rsidR="00A25A57" w:rsidRPr="00D96886" w:rsidRDefault="00A25A57" w:rsidP="00A25A57">
            <w:pPr>
              <w:jc w:val="center"/>
              <w:rPr>
                <w:rFonts w:ascii="Times New Roman" w:hAnsi="Times New Roman" w:cs="Times New Roman"/>
                <w:sz w:val="26"/>
                <w:szCs w:val="26"/>
              </w:rPr>
            </w:pPr>
            <w:r w:rsidRPr="00D96886">
              <w:rPr>
                <w:rFonts w:ascii="Times New Roman" w:hAnsi="Times New Roman" w:cs="Times New Roman"/>
                <w:sz w:val="26"/>
                <w:szCs w:val="26"/>
              </w:rPr>
              <w:t xml:space="preserve">Bộ hồ sơ </w:t>
            </w:r>
          </w:p>
          <w:p w14:paraId="6A64CD92" w14:textId="314E41E4" w:rsidR="00B64943" w:rsidRPr="00D96886" w:rsidRDefault="00A25A57" w:rsidP="00A25A57">
            <w:pPr>
              <w:jc w:val="center"/>
              <w:rPr>
                <w:rFonts w:ascii="Times New Roman" w:hAnsi="Times New Roman" w:cs="Times New Roman"/>
                <w:sz w:val="26"/>
                <w:szCs w:val="26"/>
                <w:lang w:val="nl-NL"/>
              </w:rPr>
            </w:pPr>
            <w:r w:rsidRPr="00D96886">
              <w:rPr>
                <w:rFonts w:ascii="Times New Roman" w:hAnsi="Times New Roman" w:cs="Times New Roman"/>
                <w:sz w:val="26"/>
                <w:szCs w:val="26"/>
              </w:rPr>
              <w:t>của Sở</w:t>
            </w:r>
            <w:r w:rsidR="00752157" w:rsidRPr="00D96886">
              <w:rPr>
                <w:rFonts w:ascii="Times New Roman" w:hAnsi="Times New Roman" w:cs="Times New Roman"/>
                <w:sz w:val="26"/>
                <w:szCs w:val="26"/>
              </w:rPr>
              <w:t xml:space="preserve"> KH&amp;CN</w:t>
            </w:r>
          </w:p>
        </w:tc>
        <w:tc>
          <w:tcPr>
            <w:tcW w:w="2612" w:type="dxa"/>
            <w:vAlign w:val="center"/>
          </w:tcPr>
          <w:p w14:paraId="195ED58D" w14:textId="77777777" w:rsidR="00A25A57" w:rsidRPr="00D96886" w:rsidRDefault="00A25A57" w:rsidP="00A25A57">
            <w:pPr>
              <w:jc w:val="both"/>
              <w:rPr>
                <w:rFonts w:ascii="Times New Roman" w:hAnsi="Times New Roman" w:cs="Times New Roman"/>
                <w:sz w:val="26"/>
                <w:szCs w:val="26"/>
                <w:lang w:val="en-US"/>
              </w:rPr>
            </w:pPr>
            <w:r w:rsidRPr="00D96886">
              <w:rPr>
                <w:rFonts w:ascii="Times New Roman" w:hAnsi="Times New Roman" w:cs="Times New Roman"/>
                <w:sz w:val="26"/>
                <w:szCs w:val="26"/>
                <w:lang w:val="en-US"/>
              </w:rPr>
              <w:t>Tiếp nhận kiểm tra thành phần hồ sơ, tài liệu liên quan và ghi giấy biên nhận.</w:t>
            </w:r>
          </w:p>
          <w:p w14:paraId="382F5A51" w14:textId="38B5118A" w:rsidR="00B64943" w:rsidRPr="00D96886" w:rsidRDefault="00752157" w:rsidP="00B64943">
            <w:pPr>
              <w:pStyle w:val="Header"/>
              <w:tabs>
                <w:tab w:val="clear" w:pos="4320"/>
                <w:tab w:val="clear" w:pos="8640"/>
              </w:tabs>
              <w:autoSpaceDE/>
              <w:autoSpaceDN/>
              <w:jc w:val="both"/>
              <w:rPr>
                <w:rFonts w:ascii="Times New Roman" w:hAnsi="Times New Roman"/>
                <w:sz w:val="26"/>
                <w:szCs w:val="26"/>
                <w:lang w:val="vi-VN"/>
              </w:rPr>
            </w:pPr>
            <w:r w:rsidRPr="00D96886">
              <w:rPr>
                <w:rFonts w:ascii="Times New Roman" w:hAnsi="Times New Roman" w:cs="Times New Roman"/>
                <w:sz w:val="26"/>
                <w:szCs w:val="26"/>
                <w:lang w:val="nl-NL"/>
              </w:rPr>
              <w:t>Chuyển hồ sơ cho Lãnh đạo Phòng chuyên môn   - Văn phòng UBND Thành phố</w:t>
            </w:r>
          </w:p>
        </w:tc>
      </w:tr>
      <w:tr w:rsidR="00D96886" w:rsidRPr="00D96886" w14:paraId="31E1BB37" w14:textId="77777777" w:rsidTr="00F70C0E">
        <w:trPr>
          <w:trHeight w:val="712"/>
        </w:trPr>
        <w:tc>
          <w:tcPr>
            <w:tcW w:w="959" w:type="dxa"/>
          </w:tcPr>
          <w:p w14:paraId="612A9771" w14:textId="77777777" w:rsidR="00B64943" w:rsidRPr="00D96886" w:rsidRDefault="00B64943" w:rsidP="00B64943">
            <w:pPr>
              <w:jc w:val="center"/>
              <w:rPr>
                <w:sz w:val="26"/>
                <w:szCs w:val="26"/>
              </w:rPr>
            </w:pPr>
            <w:r w:rsidRPr="00D96886">
              <w:rPr>
                <w:rFonts w:ascii="Times New Roman" w:hAnsi="Times New Roman" w:cs="Times New Roman"/>
                <w:sz w:val="26"/>
                <w:szCs w:val="26"/>
              </w:rPr>
              <w:t>B4.6</w:t>
            </w:r>
          </w:p>
        </w:tc>
        <w:tc>
          <w:tcPr>
            <w:tcW w:w="2175" w:type="dxa"/>
            <w:vAlign w:val="center"/>
          </w:tcPr>
          <w:p w14:paraId="3A00BF04" w14:textId="77777777" w:rsidR="00B64943" w:rsidRPr="00D96886" w:rsidRDefault="00B64943" w:rsidP="00B64943">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Phân công xử lý hồ sơ</w:t>
            </w:r>
          </w:p>
        </w:tc>
        <w:tc>
          <w:tcPr>
            <w:tcW w:w="1324" w:type="dxa"/>
            <w:vAlign w:val="center"/>
          </w:tcPr>
          <w:p w14:paraId="6991A285" w14:textId="656C5C3B" w:rsidR="00F70C0E" w:rsidRPr="00D96886" w:rsidRDefault="00B64943" w:rsidP="00F70C0E">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 xml:space="preserve">Lãnh đạo Phòng </w:t>
            </w:r>
            <w:r w:rsidR="00A537EB" w:rsidRPr="00D96886">
              <w:rPr>
                <w:rFonts w:ascii="Times New Roman" w:hAnsi="Times New Roman" w:cs="Times New Roman"/>
                <w:sz w:val="26"/>
                <w:szCs w:val="26"/>
                <w:lang w:val="nl-NL"/>
              </w:rPr>
              <w:t>chuyên môn</w:t>
            </w:r>
            <w:r w:rsidRPr="00D96886">
              <w:rPr>
                <w:rFonts w:ascii="Times New Roman" w:hAnsi="Times New Roman" w:cs="Times New Roman"/>
                <w:sz w:val="26"/>
                <w:szCs w:val="26"/>
                <w:lang w:val="nl-NL"/>
              </w:rPr>
              <w:t xml:space="preserve">  -Văn phòng UBND Thành phố</w:t>
            </w:r>
          </w:p>
          <w:p w14:paraId="49ACC4AF" w14:textId="6CA2520B" w:rsidR="00F70C0E" w:rsidRPr="00D96886" w:rsidRDefault="00F70C0E" w:rsidP="00F70C0E">
            <w:pPr>
              <w:rPr>
                <w:rFonts w:ascii="Times New Roman" w:hAnsi="Times New Roman" w:cs="Times New Roman"/>
                <w:sz w:val="26"/>
                <w:szCs w:val="26"/>
                <w:lang w:val="nl-NL"/>
              </w:rPr>
            </w:pPr>
          </w:p>
        </w:tc>
        <w:tc>
          <w:tcPr>
            <w:tcW w:w="1179" w:type="dxa"/>
            <w:vAlign w:val="center"/>
          </w:tcPr>
          <w:p w14:paraId="04024B50" w14:textId="58B848D1" w:rsidR="00B64943" w:rsidRPr="00D96886" w:rsidRDefault="00FB3ACD" w:rsidP="00B64943">
            <w:pPr>
              <w:jc w:val="center"/>
              <w:rPr>
                <w:rFonts w:ascii="Times New Roman" w:hAnsi="Times New Roman" w:cs="Times New Roman"/>
                <w:sz w:val="26"/>
                <w:szCs w:val="26"/>
              </w:rPr>
            </w:pPr>
            <w:r>
              <w:rPr>
                <w:rFonts w:ascii="Times New Roman" w:hAnsi="Times New Roman" w:cs="Times New Roman"/>
                <w:sz w:val="26"/>
                <w:szCs w:val="26"/>
                <w:lang w:val="vi-VN"/>
              </w:rPr>
              <w:lastRenderedPageBreak/>
              <w:t>01 giờ làm việc</w:t>
            </w:r>
          </w:p>
        </w:tc>
        <w:tc>
          <w:tcPr>
            <w:tcW w:w="1588" w:type="dxa"/>
            <w:vAlign w:val="center"/>
          </w:tcPr>
          <w:p w14:paraId="3556E0F5" w14:textId="77777777" w:rsidR="00B64943" w:rsidRPr="00D96886" w:rsidRDefault="00B64943" w:rsidP="00B64943">
            <w:pPr>
              <w:spacing w:before="20" w:after="20"/>
              <w:jc w:val="both"/>
              <w:rPr>
                <w:rFonts w:ascii="Times New Roman" w:hAnsi="Times New Roman" w:cs="Times New Roman"/>
                <w:sz w:val="26"/>
                <w:szCs w:val="26"/>
              </w:rPr>
            </w:pPr>
          </w:p>
          <w:p w14:paraId="06B3C166" w14:textId="77777777" w:rsidR="0091683C" w:rsidRPr="00D96886" w:rsidRDefault="0091683C" w:rsidP="0091683C">
            <w:pPr>
              <w:jc w:val="center"/>
              <w:rPr>
                <w:rFonts w:ascii="Times New Roman" w:hAnsi="Times New Roman" w:cs="Times New Roman"/>
                <w:sz w:val="26"/>
                <w:szCs w:val="26"/>
              </w:rPr>
            </w:pPr>
            <w:r w:rsidRPr="00D96886">
              <w:rPr>
                <w:rFonts w:ascii="Times New Roman" w:hAnsi="Times New Roman" w:cs="Times New Roman"/>
                <w:sz w:val="26"/>
                <w:szCs w:val="26"/>
              </w:rPr>
              <w:t xml:space="preserve">Bộ hồ sơ </w:t>
            </w:r>
          </w:p>
          <w:p w14:paraId="670FF874" w14:textId="111741D1" w:rsidR="00B64943" w:rsidRPr="00D96886" w:rsidRDefault="0091683C" w:rsidP="0091683C">
            <w:pPr>
              <w:jc w:val="center"/>
              <w:rPr>
                <w:rFonts w:ascii="Times New Roman" w:hAnsi="Times New Roman" w:cs="Times New Roman"/>
                <w:sz w:val="26"/>
                <w:szCs w:val="26"/>
                <w:lang w:val="nl-NL"/>
              </w:rPr>
            </w:pPr>
            <w:r w:rsidRPr="00D96886">
              <w:rPr>
                <w:rFonts w:ascii="Times New Roman" w:hAnsi="Times New Roman" w:cs="Times New Roman"/>
                <w:sz w:val="26"/>
                <w:szCs w:val="26"/>
              </w:rPr>
              <w:t>của Sở KH&amp;CN</w:t>
            </w:r>
            <w:r w:rsidRPr="00D96886">
              <w:rPr>
                <w:rFonts w:ascii="Times New Roman" w:hAnsi="Times New Roman" w:cs="Times New Roman"/>
                <w:sz w:val="26"/>
                <w:szCs w:val="26"/>
                <w:lang w:val="nl-NL"/>
              </w:rPr>
              <w:t xml:space="preserve"> </w:t>
            </w:r>
          </w:p>
        </w:tc>
        <w:tc>
          <w:tcPr>
            <w:tcW w:w="2612" w:type="dxa"/>
          </w:tcPr>
          <w:p w14:paraId="6ABB636A" w14:textId="472D4658" w:rsidR="00B64943" w:rsidRPr="00D96886" w:rsidRDefault="00A25A57" w:rsidP="00B64943">
            <w:pPr>
              <w:pStyle w:val="Header"/>
              <w:tabs>
                <w:tab w:val="clear" w:pos="4320"/>
                <w:tab w:val="clear" w:pos="8640"/>
              </w:tabs>
              <w:autoSpaceDE/>
              <w:autoSpaceDN/>
              <w:jc w:val="both"/>
              <w:rPr>
                <w:rFonts w:ascii="Times New Roman" w:hAnsi="Times New Roman"/>
                <w:sz w:val="26"/>
                <w:szCs w:val="26"/>
                <w:lang w:val="vi-VN"/>
              </w:rPr>
            </w:pPr>
            <w:r w:rsidRPr="00D96886">
              <w:rPr>
                <w:rFonts w:ascii="Times New Roman" w:hAnsi="Times New Roman" w:cs="Times New Roman"/>
                <w:sz w:val="26"/>
                <w:szCs w:val="26"/>
                <w:lang w:val="en-US"/>
              </w:rPr>
              <w:t>Chuyển hồ sơ cho công chức Uỷ ban nhân dân Thành phố được phân công xử lý hồ sơ.</w:t>
            </w:r>
          </w:p>
        </w:tc>
      </w:tr>
      <w:tr w:rsidR="00D96886" w:rsidRPr="00D96886" w14:paraId="4EBA47C8" w14:textId="77777777" w:rsidTr="00614F54">
        <w:trPr>
          <w:trHeight w:val="1205"/>
        </w:trPr>
        <w:tc>
          <w:tcPr>
            <w:tcW w:w="959" w:type="dxa"/>
          </w:tcPr>
          <w:p w14:paraId="3BD8016D" w14:textId="77777777" w:rsidR="00B64943" w:rsidRPr="00D96886" w:rsidRDefault="00B64943" w:rsidP="00B64943">
            <w:pPr>
              <w:jc w:val="center"/>
              <w:rPr>
                <w:sz w:val="26"/>
                <w:szCs w:val="26"/>
              </w:rPr>
            </w:pPr>
            <w:r w:rsidRPr="00D96886">
              <w:rPr>
                <w:rFonts w:ascii="Times New Roman" w:hAnsi="Times New Roman" w:cs="Times New Roman"/>
                <w:sz w:val="26"/>
                <w:szCs w:val="26"/>
              </w:rPr>
              <w:t>B4.7</w:t>
            </w:r>
          </w:p>
        </w:tc>
        <w:tc>
          <w:tcPr>
            <w:tcW w:w="2175" w:type="dxa"/>
            <w:vAlign w:val="center"/>
          </w:tcPr>
          <w:p w14:paraId="68BB8145" w14:textId="77777777" w:rsidR="00B64943" w:rsidRPr="00D96886" w:rsidRDefault="00B64943" w:rsidP="00B64943">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Rà soát, thẩm định hồ sơ</w:t>
            </w:r>
          </w:p>
        </w:tc>
        <w:tc>
          <w:tcPr>
            <w:tcW w:w="1324" w:type="dxa"/>
            <w:vAlign w:val="center"/>
          </w:tcPr>
          <w:p w14:paraId="7C5B29A0" w14:textId="5BF1986B" w:rsidR="00B64943" w:rsidRPr="00D96886" w:rsidRDefault="00B64943" w:rsidP="00B64943">
            <w:pPr>
              <w:jc w:val="center"/>
              <w:rPr>
                <w:rFonts w:ascii="Times New Roman" w:hAnsi="Times New Roman" w:cs="Times New Roman"/>
                <w:sz w:val="26"/>
                <w:szCs w:val="26"/>
              </w:rPr>
            </w:pPr>
            <w:r w:rsidRPr="00D96886">
              <w:rPr>
                <w:rFonts w:ascii="Times New Roman" w:hAnsi="Times New Roman" w:cs="Times New Roman"/>
                <w:sz w:val="26"/>
                <w:szCs w:val="26"/>
                <w:lang w:val="nl-NL"/>
              </w:rPr>
              <w:t xml:space="preserve">Chuyên viên Phòng </w:t>
            </w:r>
            <w:r w:rsidR="00A537EB"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lang w:val="nl-NL"/>
              </w:rPr>
              <w:t>-  Văn phòng UBND Thành phố</w:t>
            </w:r>
          </w:p>
        </w:tc>
        <w:tc>
          <w:tcPr>
            <w:tcW w:w="1179" w:type="dxa"/>
            <w:vAlign w:val="center"/>
          </w:tcPr>
          <w:p w14:paraId="5058DF1A" w14:textId="77A10A2A" w:rsidR="00B64943" w:rsidRPr="00D96886" w:rsidRDefault="00FB3ACD" w:rsidP="00B64943">
            <w:pPr>
              <w:jc w:val="center"/>
              <w:rPr>
                <w:rFonts w:ascii="Times New Roman" w:hAnsi="Times New Roman" w:cs="Times New Roman"/>
                <w:sz w:val="26"/>
                <w:szCs w:val="26"/>
              </w:rPr>
            </w:pPr>
            <w:r>
              <w:rPr>
                <w:rFonts w:ascii="Times New Roman" w:hAnsi="Times New Roman" w:cs="Times New Roman"/>
                <w:sz w:val="26"/>
                <w:szCs w:val="26"/>
                <w:lang w:val="vi-VN"/>
              </w:rPr>
              <w:t>01 giờ làm việc</w:t>
            </w:r>
          </w:p>
        </w:tc>
        <w:tc>
          <w:tcPr>
            <w:tcW w:w="1588" w:type="dxa"/>
            <w:vAlign w:val="center"/>
          </w:tcPr>
          <w:p w14:paraId="27FAAEF7" w14:textId="77777777" w:rsidR="00B64943" w:rsidRPr="00D96886" w:rsidRDefault="00B64943" w:rsidP="00B64943">
            <w:pPr>
              <w:spacing w:before="20" w:after="20"/>
              <w:jc w:val="both"/>
              <w:rPr>
                <w:rFonts w:ascii="Times New Roman" w:hAnsi="Times New Roman" w:cs="Times New Roman"/>
                <w:sz w:val="26"/>
                <w:szCs w:val="26"/>
              </w:rPr>
            </w:pPr>
          </w:p>
          <w:p w14:paraId="7C73CB92" w14:textId="2169E6B3" w:rsidR="00B64943" w:rsidRPr="00D96886" w:rsidRDefault="00F70C0E" w:rsidP="00B64943">
            <w:pPr>
              <w:jc w:val="center"/>
              <w:rPr>
                <w:rFonts w:ascii="Times New Roman" w:hAnsi="Times New Roman" w:cs="Times New Roman"/>
                <w:sz w:val="26"/>
                <w:szCs w:val="26"/>
                <w:lang w:val="nl-NL"/>
              </w:rPr>
            </w:pPr>
            <w:r w:rsidRPr="00D96886">
              <w:rPr>
                <w:rFonts w:ascii="Times New Roman" w:hAnsi="Times New Roman" w:cs="Times New Roman"/>
                <w:sz w:val="26"/>
                <w:szCs w:val="26"/>
              </w:rPr>
              <w:t>Lập hồ sơ trình</w:t>
            </w:r>
          </w:p>
        </w:tc>
        <w:tc>
          <w:tcPr>
            <w:tcW w:w="2612" w:type="dxa"/>
          </w:tcPr>
          <w:p w14:paraId="0155AC29" w14:textId="181799B4" w:rsidR="00B64943" w:rsidRPr="00D96886" w:rsidRDefault="00F70C0E" w:rsidP="00B64943">
            <w:pPr>
              <w:pStyle w:val="Header"/>
              <w:tabs>
                <w:tab w:val="clear" w:pos="4320"/>
                <w:tab w:val="clear" w:pos="8640"/>
              </w:tabs>
              <w:autoSpaceDE/>
              <w:autoSpaceDN/>
              <w:jc w:val="both"/>
              <w:rPr>
                <w:rFonts w:ascii="Times New Roman" w:hAnsi="Times New Roman"/>
                <w:sz w:val="26"/>
                <w:szCs w:val="26"/>
                <w:lang w:val="vi-VN"/>
              </w:rPr>
            </w:pPr>
            <w:r w:rsidRPr="00D96886">
              <w:rPr>
                <w:rFonts w:ascii="Times New Roman" w:hAnsi="Times New Roman" w:cs="Times New Roman"/>
                <w:sz w:val="26"/>
                <w:szCs w:val="26"/>
              </w:rPr>
              <w:t xml:space="preserve">Xem xét thẩm định hồ sơ, tài liệu liên quan trình lãnh đạo Phòng </w:t>
            </w:r>
            <w:r w:rsidR="00A537EB"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rPr>
              <w:t>Văn phòng UBND Thành phố xem xét, quyết định.</w:t>
            </w:r>
          </w:p>
        </w:tc>
      </w:tr>
      <w:tr w:rsidR="00D96886" w:rsidRPr="00D96886" w14:paraId="3896EBCE" w14:textId="77777777" w:rsidTr="00D57200">
        <w:trPr>
          <w:trHeight w:val="1205"/>
        </w:trPr>
        <w:tc>
          <w:tcPr>
            <w:tcW w:w="959" w:type="dxa"/>
          </w:tcPr>
          <w:p w14:paraId="5B60A7E9" w14:textId="77777777" w:rsidR="00F70C0E" w:rsidRPr="00D96886" w:rsidRDefault="00F70C0E" w:rsidP="00F70C0E">
            <w:pPr>
              <w:jc w:val="center"/>
              <w:rPr>
                <w:sz w:val="26"/>
                <w:szCs w:val="26"/>
              </w:rPr>
            </w:pPr>
            <w:r w:rsidRPr="00D96886">
              <w:rPr>
                <w:rFonts w:ascii="Times New Roman" w:hAnsi="Times New Roman" w:cs="Times New Roman"/>
                <w:sz w:val="26"/>
                <w:szCs w:val="26"/>
              </w:rPr>
              <w:t>B4.8</w:t>
            </w:r>
          </w:p>
        </w:tc>
        <w:tc>
          <w:tcPr>
            <w:tcW w:w="2175" w:type="dxa"/>
            <w:vAlign w:val="center"/>
          </w:tcPr>
          <w:p w14:paraId="26167C4C" w14:textId="455B93B1" w:rsidR="00F70C0E" w:rsidRPr="00D96886" w:rsidRDefault="00F70C0E" w:rsidP="00F70C0E">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Xem xét</w:t>
            </w:r>
          </w:p>
        </w:tc>
        <w:tc>
          <w:tcPr>
            <w:tcW w:w="1324" w:type="dxa"/>
            <w:vAlign w:val="center"/>
          </w:tcPr>
          <w:p w14:paraId="47AB439B" w14:textId="37CF1F1D" w:rsidR="00F70C0E" w:rsidRPr="00D96886" w:rsidRDefault="00F70C0E" w:rsidP="00F70C0E">
            <w:pPr>
              <w:jc w:val="center"/>
              <w:rPr>
                <w:rFonts w:ascii="Times New Roman" w:hAnsi="Times New Roman" w:cs="Times New Roman"/>
                <w:sz w:val="26"/>
                <w:szCs w:val="26"/>
              </w:rPr>
            </w:pPr>
            <w:r w:rsidRPr="00D96886">
              <w:rPr>
                <w:rFonts w:ascii="Times New Roman" w:hAnsi="Times New Roman" w:cs="Times New Roman"/>
                <w:sz w:val="26"/>
                <w:szCs w:val="26"/>
                <w:lang w:val="nl-NL"/>
              </w:rPr>
              <w:t xml:space="preserve">Lãnh đạo Phòng </w:t>
            </w:r>
            <w:r w:rsidR="00A537EB"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lang w:val="nl-NL"/>
              </w:rPr>
              <w:t>- Văn phòng UBND Thành phố</w:t>
            </w:r>
          </w:p>
        </w:tc>
        <w:tc>
          <w:tcPr>
            <w:tcW w:w="1179" w:type="dxa"/>
            <w:vAlign w:val="center"/>
          </w:tcPr>
          <w:p w14:paraId="104D5C8A" w14:textId="2DBC6F4E" w:rsidR="00F70C0E" w:rsidRPr="00D96886" w:rsidRDefault="00FB3ACD" w:rsidP="00F70C0E">
            <w:pPr>
              <w:jc w:val="center"/>
              <w:rPr>
                <w:rFonts w:ascii="Times New Roman" w:hAnsi="Times New Roman" w:cs="Times New Roman"/>
                <w:sz w:val="26"/>
                <w:szCs w:val="26"/>
              </w:rPr>
            </w:pPr>
            <w:r>
              <w:rPr>
                <w:rFonts w:ascii="Times New Roman" w:hAnsi="Times New Roman" w:cs="Times New Roman"/>
                <w:sz w:val="26"/>
                <w:szCs w:val="26"/>
                <w:lang w:val="vi-VN"/>
              </w:rPr>
              <w:t>0</w:t>
            </w:r>
            <w:r>
              <w:rPr>
                <w:rFonts w:ascii="Times New Roman" w:hAnsi="Times New Roman" w:cs="Times New Roman"/>
                <w:sz w:val="26"/>
                <w:szCs w:val="26"/>
                <w:lang w:val="vi-VN"/>
              </w:rPr>
              <w:t>2</w:t>
            </w:r>
            <w:r>
              <w:rPr>
                <w:rFonts w:ascii="Times New Roman" w:hAnsi="Times New Roman" w:cs="Times New Roman"/>
                <w:sz w:val="26"/>
                <w:szCs w:val="26"/>
                <w:lang w:val="vi-VN"/>
              </w:rPr>
              <w:t xml:space="preserve"> giờ làm việc</w:t>
            </w:r>
          </w:p>
        </w:tc>
        <w:tc>
          <w:tcPr>
            <w:tcW w:w="1588" w:type="dxa"/>
            <w:vAlign w:val="center"/>
          </w:tcPr>
          <w:p w14:paraId="02E3DBB3" w14:textId="61FF7659" w:rsidR="00F70C0E" w:rsidRPr="00D96886" w:rsidRDefault="00F70C0E" w:rsidP="00F70C0E">
            <w:pPr>
              <w:jc w:val="center"/>
              <w:rPr>
                <w:rFonts w:ascii="Times New Roman" w:hAnsi="Times New Roman" w:cs="Times New Roman"/>
                <w:sz w:val="26"/>
                <w:szCs w:val="26"/>
                <w:lang w:val="nl-NL"/>
              </w:rPr>
            </w:pPr>
            <w:r w:rsidRPr="00D96886">
              <w:rPr>
                <w:rFonts w:ascii="Times New Roman" w:hAnsi="Times New Roman" w:cs="Times New Roman"/>
                <w:sz w:val="26"/>
                <w:szCs w:val="26"/>
              </w:rPr>
              <w:t>Hồ sơ trình</w:t>
            </w:r>
          </w:p>
        </w:tc>
        <w:tc>
          <w:tcPr>
            <w:tcW w:w="2612" w:type="dxa"/>
            <w:vAlign w:val="center"/>
          </w:tcPr>
          <w:p w14:paraId="7A701307" w14:textId="0D3596A0" w:rsidR="00F70C0E" w:rsidRPr="00D96886" w:rsidRDefault="00F70C0E" w:rsidP="00F70C0E">
            <w:pPr>
              <w:pStyle w:val="Header"/>
              <w:tabs>
                <w:tab w:val="clear" w:pos="4320"/>
                <w:tab w:val="clear" w:pos="8640"/>
              </w:tabs>
              <w:autoSpaceDE/>
              <w:autoSpaceDN/>
              <w:jc w:val="both"/>
              <w:rPr>
                <w:rFonts w:ascii="Times New Roman" w:hAnsi="Times New Roman"/>
                <w:sz w:val="26"/>
                <w:szCs w:val="26"/>
                <w:lang w:val="vi-VN"/>
              </w:rPr>
            </w:pPr>
            <w:r w:rsidRPr="00D96886">
              <w:rPr>
                <w:rFonts w:ascii="Times New Roman" w:hAnsi="Times New Roman" w:cs="Times New Roman"/>
                <w:sz w:val="26"/>
                <w:szCs w:val="26"/>
              </w:rPr>
              <w:t xml:space="preserve">Lãnh đạo Phòng </w:t>
            </w:r>
            <w:r w:rsidR="00A537EB"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rPr>
              <w:t xml:space="preserve">-Văn phòng UBND Thành phố xem xét hồ sơ và Tờ trình của công chức Phòng </w:t>
            </w:r>
            <w:r w:rsidR="00A537EB"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rPr>
              <w:t xml:space="preserve">, ký Tờ trình, trình lãnh đạo Văn phòng UBND Thành phố xem xét. </w:t>
            </w:r>
          </w:p>
        </w:tc>
      </w:tr>
      <w:tr w:rsidR="00D96886" w:rsidRPr="00D96886" w14:paraId="0F6EF2A5" w14:textId="77777777" w:rsidTr="00614F54">
        <w:trPr>
          <w:trHeight w:val="1205"/>
        </w:trPr>
        <w:tc>
          <w:tcPr>
            <w:tcW w:w="959" w:type="dxa"/>
          </w:tcPr>
          <w:p w14:paraId="10E11CC6" w14:textId="77777777" w:rsidR="00F70C0E" w:rsidRPr="00D96886" w:rsidRDefault="00F70C0E" w:rsidP="00F70C0E">
            <w:pPr>
              <w:jc w:val="center"/>
              <w:rPr>
                <w:sz w:val="26"/>
                <w:szCs w:val="26"/>
              </w:rPr>
            </w:pPr>
            <w:r w:rsidRPr="00D96886">
              <w:rPr>
                <w:rFonts w:ascii="Times New Roman" w:hAnsi="Times New Roman" w:cs="Times New Roman"/>
                <w:sz w:val="26"/>
                <w:szCs w:val="26"/>
              </w:rPr>
              <w:t>B4.9</w:t>
            </w:r>
          </w:p>
        </w:tc>
        <w:tc>
          <w:tcPr>
            <w:tcW w:w="2175" w:type="dxa"/>
            <w:vAlign w:val="center"/>
          </w:tcPr>
          <w:p w14:paraId="271990BA" w14:textId="5F021EEB" w:rsidR="00F70C0E" w:rsidRPr="00D96886" w:rsidRDefault="00F70C0E" w:rsidP="00F70C0E">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 xml:space="preserve">Xem xét, trình ký văn bản </w:t>
            </w:r>
          </w:p>
        </w:tc>
        <w:tc>
          <w:tcPr>
            <w:tcW w:w="1324" w:type="dxa"/>
            <w:vAlign w:val="center"/>
          </w:tcPr>
          <w:p w14:paraId="1AD1FD46" w14:textId="29CC59B0" w:rsidR="00F70C0E" w:rsidRPr="00D96886" w:rsidRDefault="00F70C0E" w:rsidP="00F70C0E">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Lãnh đạo Văn phòng UBND Thành phố</w:t>
            </w:r>
          </w:p>
        </w:tc>
        <w:tc>
          <w:tcPr>
            <w:tcW w:w="1179" w:type="dxa"/>
            <w:vAlign w:val="center"/>
          </w:tcPr>
          <w:p w14:paraId="04EE27C5" w14:textId="381BE951" w:rsidR="00F70C0E" w:rsidRPr="00D96886" w:rsidRDefault="00FB3ACD" w:rsidP="00F70C0E">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588" w:type="dxa"/>
            <w:vAlign w:val="center"/>
          </w:tcPr>
          <w:p w14:paraId="39A29930" w14:textId="77777777" w:rsidR="00F70C0E" w:rsidRPr="00D96886" w:rsidRDefault="00F70C0E" w:rsidP="00F70C0E">
            <w:pPr>
              <w:spacing w:before="20" w:after="20"/>
              <w:jc w:val="both"/>
              <w:rPr>
                <w:rFonts w:ascii="Times New Roman" w:hAnsi="Times New Roman" w:cs="Times New Roman"/>
                <w:sz w:val="26"/>
                <w:szCs w:val="26"/>
              </w:rPr>
            </w:pPr>
          </w:p>
          <w:p w14:paraId="3F787307" w14:textId="2DDB9986" w:rsidR="00F70C0E" w:rsidRPr="00D96886" w:rsidRDefault="00F70C0E" w:rsidP="00F70C0E">
            <w:pPr>
              <w:jc w:val="center"/>
              <w:rPr>
                <w:rFonts w:ascii="Times New Roman" w:hAnsi="Times New Roman" w:cs="Times New Roman"/>
                <w:sz w:val="26"/>
                <w:szCs w:val="26"/>
                <w:lang w:val="nl-NL"/>
              </w:rPr>
            </w:pPr>
            <w:r w:rsidRPr="00D96886">
              <w:rPr>
                <w:rFonts w:ascii="Times New Roman" w:hAnsi="Times New Roman" w:cs="Times New Roman"/>
                <w:sz w:val="26"/>
                <w:szCs w:val="26"/>
              </w:rPr>
              <w:t>Tờ trình, hồ sơ trình</w:t>
            </w:r>
          </w:p>
        </w:tc>
        <w:tc>
          <w:tcPr>
            <w:tcW w:w="2612" w:type="dxa"/>
          </w:tcPr>
          <w:p w14:paraId="0AE1B1CE" w14:textId="2207B446" w:rsidR="00F70C0E" w:rsidRPr="00D96886" w:rsidRDefault="00F70C0E" w:rsidP="00F70C0E">
            <w:pPr>
              <w:pStyle w:val="Header"/>
              <w:tabs>
                <w:tab w:val="clear" w:pos="4320"/>
                <w:tab w:val="clear" w:pos="8640"/>
              </w:tabs>
              <w:autoSpaceDE/>
              <w:autoSpaceDN/>
              <w:jc w:val="both"/>
              <w:rPr>
                <w:rFonts w:ascii="Times New Roman" w:hAnsi="Times New Roman"/>
                <w:sz w:val="26"/>
                <w:szCs w:val="26"/>
                <w:lang w:val="vi-VN"/>
              </w:rPr>
            </w:pPr>
            <w:r w:rsidRPr="00D96886">
              <w:rPr>
                <w:rFonts w:ascii="Times New Roman" w:hAnsi="Times New Roman" w:cs="Times New Roman"/>
                <w:sz w:val="26"/>
                <w:szCs w:val="26"/>
                <w:lang w:val="nl-NL"/>
              </w:rPr>
              <w:t>Xem xét hồ sơ, tài liệu liên quan, ký duyệt Tờ trình, trình Lãnh đạo UBND Thành phố</w:t>
            </w:r>
          </w:p>
        </w:tc>
      </w:tr>
      <w:tr w:rsidR="00D96886" w:rsidRPr="00D96886" w14:paraId="2F01CF66" w14:textId="77777777" w:rsidTr="00614F54">
        <w:trPr>
          <w:trHeight w:val="1205"/>
        </w:trPr>
        <w:tc>
          <w:tcPr>
            <w:tcW w:w="959" w:type="dxa"/>
          </w:tcPr>
          <w:p w14:paraId="1FF59239" w14:textId="3D052D4C" w:rsidR="00D12AB9" w:rsidRPr="00D96886" w:rsidRDefault="00D12AB9" w:rsidP="00D12AB9">
            <w:pPr>
              <w:jc w:val="center"/>
              <w:rPr>
                <w:rFonts w:ascii="Times New Roman" w:hAnsi="Times New Roman" w:cs="Times New Roman"/>
                <w:sz w:val="26"/>
                <w:szCs w:val="26"/>
              </w:rPr>
            </w:pPr>
            <w:r w:rsidRPr="00D96886">
              <w:rPr>
                <w:rFonts w:ascii="Times New Roman" w:hAnsi="Times New Roman" w:cs="Times New Roman"/>
                <w:sz w:val="26"/>
                <w:szCs w:val="26"/>
              </w:rPr>
              <w:t>B4.10</w:t>
            </w:r>
          </w:p>
        </w:tc>
        <w:tc>
          <w:tcPr>
            <w:tcW w:w="2175" w:type="dxa"/>
            <w:vAlign w:val="center"/>
          </w:tcPr>
          <w:p w14:paraId="2AF74D34" w14:textId="0AA79ACC" w:rsidR="00D12AB9" w:rsidRPr="00D96886" w:rsidRDefault="00D12AB9" w:rsidP="00D12AB9">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Xem xét, ký duyệt</w:t>
            </w:r>
          </w:p>
        </w:tc>
        <w:tc>
          <w:tcPr>
            <w:tcW w:w="1324" w:type="dxa"/>
            <w:vAlign w:val="center"/>
          </w:tcPr>
          <w:p w14:paraId="3B7A8F7A" w14:textId="77777777" w:rsidR="00A24BBA" w:rsidRPr="00D96886" w:rsidRDefault="00A24BBA" w:rsidP="00D12AB9">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Lãnh đạo</w:t>
            </w:r>
          </w:p>
          <w:p w14:paraId="6C599C14" w14:textId="67A18BBC" w:rsidR="00D12AB9" w:rsidRPr="00D96886" w:rsidRDefault="00D12AB9" w:rsidP="00D12AB9">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UBND Thành phố</w:t>
            </w:r>
          </w:p>
        </w:tc>
        <w:tc>
          <w:tcPr>
            <w:tcW w:w="1179" w:type="dxa"/>
            <w:vAlign w:val="center"/>
          </w:tcPr>
          <w:p w14:paraId="75026DFC" w14:textId="49005F5C" w:rsidR="00BC1585" w:rsidRPr="00D96886" w:rsidRDefault="00EC699D" w:rsidP="00D12AB9">
            <w:pPr>
              <w:jc w:val="center"/>
              <w:rPr>
                <w:rFonts w:ascii="Times New Roman" w:hAnsi="Times New Roman" w:cs="Times New Roman"/>
                <w:sz w:val="26"/>
                <w:szCs w:val="26"/>
              </w:rPr>
            </w:pPr>
            <w:r w:rsidRPr="00D96886">
              <w:rPr>
                <w:rFonts w:ascii="Times New Roman" w:hAnsi="Times New Roman" w:cs="Times New Roman"/>
                <w:sz w:val="26"/>
                <w:szCs w:val="26"/>
              </w:rPr>
              <w:t xml:space="preserve"> 0,5</w:t>
            </w:r>
          </w:p>
          <w:p w14:paraId="44C5A373" w14:textId="239061BE" w:rsidR="00D12AB9" w:rsidRPr="00D96886" w:rsidRDefault="00D12AB9" w:rsidP="00D12AB9">
            <w:pPr>
              <w:jc w:val="center"/>
              <w:rPr>
                <w:rFonts w:ascii="Times New Roman" w:hAnsi="Times New Roman" w:cs="Times New Roman"/>
                <w:sz w:val="26"/>
                <w:szCs w:val="26"/>
              </w:rPr>
            </w:pPr>
            <w:r w:rsidRPr="00D96886">
              <w:rPr>
                <w:rFonts w:ascii="Times New Roman" w:hAnsi="Times New Roman" w:cs="Times New Roman"/>
                <w:sz w:val="26"/>
                <w:szCs w:val="26"/>
              </w:rPr>
              <w:t>ngày làm việc</w:t>
            </w:r>
          </w:p>
        </w:tc>
        <w:tc>
          <w:tcPr>
            <w:tcW w:w="1588" w:type="dxa"/>
            <w:vAlign w:val="center"/>
          </w:tcPr>
          <w:p w14:paraId="1D102F9C" w14:textId="77777777" w:rsidR="00D12AB9" w:rsidRPr="00D96886" w:rsidRDefault="00D12AB9" w:rsidP="00D12AB9">
            <w:pPr>
              <w:spacing w:before="20" w:after="20"/>
              <w:jc w:val="both"/>
              <w:rPr>
                <w:rFonts w:ascii="Times New Roman" w:hAnsi="Times New Roman" w:cs="Times New Roman"/>
                <w:sz w:val="26"/>
                <w:szCs w:val="26"/>
              </w:rPr>
            </w:pPr>
          </w:p>
          <w:p w14:paraId="6D1C5A1A" w14:textId="10FF32FD" w:rsidR="00D12AB9" w:rsidRPr="00D96886" w:rsidRDefault="00D12AB9" w:rsidP="00D12AB9">
            <w:pPr>
              <w:spacing w:before="20" w:after="20"/>
              <w:jc w:val="both"/>
              <w:rPr>
                <w:rFonts w:ascii="Times New Roman" w:hAnsi="Times New Roman" w:cs="Times New Roman"/>
                <w:sz w:val="26"/>
                <w:szCs w:val="26"/>
              </w:rPr>
            </w:pPr>
            <w:r w:rsidRPr="00D96886">
              <w:rPr>
                <w:rFonts w:ascii="Times New Roman" w:hAnsi="Times New Roman" w:cs="Times New Roman"/>
                <w:sz w:val="26"/>
                <w:szCs w:val="26"/>
              </w:rPr>
              <w:t>Tờ trình, hồ sơ trình</w:t>
            </w:r>
          </w:p>
        </w:tc>
        <w:tc>
          <w:tcPr>
            <w:tcW w:w="2612" w:type="dxa"/>
          </w:tcPr>
          <w:p w14:paraId="73B983CA" w14:textId="2953DA0B" w:rsidR="00D12AB9" w:rsidRPr="00D96886" w:rsidRDefault="00D12AB9" w:rsidP="00D12AB9">
            <w:pPr>
              <w:pStyle w:val="Header"/>
              <w:tabs>
                <w:tab w:val="clear" w:pos="4320"/>
                <w:tab w:val="clear" w:pos="8640"/>
              </w:tabs>
              <w:autoSpaceDE/>
              <w:autoSpaceDN/>
              <w:jc w:val="both"/>
              <w:rPr>
                <w:rFonts w:ascii="Times New Roman" w:hAnsi="Times New Roman" w:cs="Times New Roman"/>
                <w:sz w:val="26"/>
                <w:szCs w:val="26"/>
                <w:lang w:val="nl-NL"/>
              </w:rPr>
            </w:pPr>
            <w:r w:rsidRPr="00D96886">
              <w:rPr>
                <w:rFonts w:ascii="Times New Roman" w:hAnsi="Times New Roman" w:cs="Times New Roman"/>
                <w:sz w:val="26"/>
                <w:szCs w:val="26"/>
              </w:rPr>
              <w:t xml:space="preserve">Xem xét hồ sơ, tài liệu liên quan, ký duyệt hồ sơ trình </w:t>
            </w:r>
          </w:p>
        </w:tc>
      </w:tr>
      <w:tr w:rsidR="00D96886" w:rsidRPr="00D96886" w14:paraId="72BE7520" w14:textId="77777777" w:rsidTr="00614F54">
        <w:trPr>
          <w:trHeight w:val="1205"/>
        </w:trPr>
        <w:tc>
          <w:tcPr>
            <w:tcW w:w="959" w:type="dxa"/>
          </w:tcPr>
          <w:p w14:paraId="2E5F705F" w14:textId="1954B272" w:rsidR="00D12AB9" w:rsidRPr="00D96886" w:rsidRDefault="00D12AB9" w:rsidP="00D12AB9">
            <w:pPr>
              <w:jc w:val="center"/>
              <w:rPr>
                <w:sz w:val="26"/>
                <w:szCs w:val="26"/>
              </w:rPr>
            </w:pPr>
            <w:r w:rsidRPr="00D96886">
              <w:rPr>
                <w:rFonts w:ascii="Times New Roman" w:hAnsi="Times New Roman" w:cs="Times New Roman"/>
                <w:sz w:val="26"/>
                <w:szCs w:val="26"/>
              </w:rPr>
              <w:t>B4.11</w:t>
            </w:r>
          </w:p>
        </w:tc>
        <w:tc>
          <w:tcPr>
            <w:tcW w:w="2175" w:type="dxa"/>
            <w:vAlign w:val="center"/>
          </w:tcPr>
          <w:p w14:paraId="1E66AA7B" w14:textId="1DFE53F0" w:rsidR="00D12AB9" w:rsidRPr="00D96886" w:rsidRDefault="00D12AB9" w:rsidP="00D12AB9">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Phát hành văn bản</w:t>
            </w:r>
          </w:p>
        </w:tc>
        <w:tc>
          <w:tcPr>
            <w:tcW w:w="1324" w:type="dxa"/>
            <w:vAlign w:val="center"/>
          </w:tcPr>
          <w:p w14:paraId="63A6EC79" w14:textId="71F21955" w:rsidR="00D12AB9" w:rsidRPr="00D96886" w:rsidRDefault="00D12AB9" w:rsidP="00D12AB9">
            <w:pPr>
              <w:jc w:val="center"/>
              <w:rPr>
                <w:rFonts w:ascii="Times New Roman" w:hAnsi="Times New Roman" w:cs="Times New Roman"/>
                <w:sz w:val="26"/>
                <w:szCs w:val="26"/>
              </w:rPr>
            </w:pPr>
            <w:r w:rsidRPr="00D96886">
              <w:rPr>
                <w:rFonts w:ascii="Times New Roman" w:hAnsi="Times New Roman" w:cs="Times New Roman"/>
                <w:sz w:val="26"/>
                <w:szCs w:val="26"/>
                <w:lang w:val="nl-NL"/>
              </w:rPr>
              <w:t>Văn thư Phòng HCQT  -Văn phòng UBND Thành phố</w:t>
            </w:r>
          </w:p>
        </w:tc>
        <w:tc>
          <w:tcPr>
            <w:tcW w:w="1179" w:type="dxa"/>
            <w:vAlign w:val="center"/>
          </w:tcPr>
          <w:p w14:paraId="15CADC37" w14:textId="10DC1162" w:rsidR="00D12AB9" w:rsidRPr="00D96886" w:rsidRDefault="00FB3ACD" w:rsidP="00D12AB9">
            <w:pPr>
              <w:jc w:val="center"/>
              <w:rPr>
                <w:rFonts w:ascii="Times New Roman" w:hAnsi="Times New Roman" w:cs="Times New Roman"/>
                <w:sz w:val="26"/>
                <w:szCs w:val="26"/>
              </w:rPr>
            </w:pPr>
            <w:r>
              <w:rPr>
                <w:rFonts w:ascii="Times New Roman" w:hAnsi="Times New Roman" w:cs="Times New Roman"/>
                <w:sz w:val="26"/>
                <w:szCs w:val="26"/>
                <w:lang w:val="vi-VN"/>
              </w:rPr>
              <w:t>0</w:t>
            </w:r>
            <w:r>
              <w:rPr>
                <w:rFonts w:ascii="Times New Roman" w:hAnsi="Times New Roman" w:cs="Times New Roman"/>
                <w:sz w:val="26"/>
                <w:szCs w:val="26"/>
                <w:lang w:val="vi-VN"/>
              </w:rPr>
              <w:t>1</w:t>
            </w:r>
            <w:r>
              <w:rPr>
                <w:rFonts w:ascii="Times New Roman" w:hAnsi="Times New Roman" w:cs="Times New Roman"/>
                <w:sz w:val="26"/>
                <w:szCs w:val="26"/>
                <w:lang w:val="vi-VN"/>
              </w:rPr>
              <w:t xml:space="preserve"> giờ làm việc</w:t>
            </w:r>
          </w:p>
        </w:tc>
        <w:tc>
          <w:tcPr>
            <w:tcW w:w="1588" w:type="dxa"/>
            <w:vAlign w:val="center"/>
          </w:tcPr>
          <w:p w14:paraId="0254C6B3" w14:textId="77777777" w:rsidR="00D12AB9" w:rsidRPr="00D96886" w:rsidRDefault="00D12AB9" w:rsidP="00D12AB9">
            <w:pPr>
              <w:spacing w:before="20" w:after="20"/>
              <w:jc w:val="both"/>
              <w:rPr>
                <w:rFonts w:ascii="Times New Roman" w:hAnsi="Times New Roman" w:cs="Times New Roman"/>
                <w:sz w:val="26"/>
                <w:szCs w:val="26"/>
              </w:rPr>
            </w:pPr>
          </w:p>
          <w:p w14:paraId="226EDFEE" w14:textId="09576B11" w:rsidR="00D12AB9" w:rsidRPr="00D96886" w:rsidRDefault="00D12AB9" w:rsidP="00D12AB9">
            <w:pPr>
              <w:jc w:val="center"/>
              <w:rPr>
                <w:rFonts w:ascii="Times New Roman" w:hAnsi="Times New Roman" w:cs="Times New Roman"/>
                <w:sz w:val="26"/>
                <w:szCs w:val="26"/>
                <w:lang w:val="nl-NL"/>
              </w:rPr>
            </w:pPr>
            <w:r w:rsidRPr="00D96886">
              <w:rPr>
                <w:rFonts w:ascii="Times New Roman" w:hAnsi="Times New Roman" w:cs="Times New Roman"/>
                <w:sz w:val="26"/>
                <w:szCs w:val="26"/>
              </w:rPr>
              <w:t>Hồ sơ đã được phê duyệt</w:t>
            </w:r>
          </w:p>
        </w:tc>
        <w:tc>
          <w:tcPr>
            <w:tcW w:w="2612" w:type="dxa"/>
          </w:tcPr>
          <w:p w14:paraId="67193BED" w14:textId="77777777" w:rsidR="00D12AB9" w:rsidRDefault="00D12AB9" w:rsidP="00D12AB9">
            <w:pPr>
              <w:pStyle w:val="Header"/>
              <w:tabs>
                <w:tab w:val="clear" w:pos="4320"/>
                <w:tab w:val="clear" w:pos="8640"/>
              </w:tabs>
              <w:autoSpaceDE/>
              <w:autoSpaceDN/>
              <w:jc w:val="both"/>
              <w:rPr>
                <w:rFonts w:ascii="Times New Roman" w:hAnsi="Times New Roman" w:cs="Times New Roman"/>
                <w:sz w:val="26"/>
                <w:szCs w:val="26"/>
              </w:rPr>
            </w:pPr>
            <w:r w:rsidRPr="00D96886">
              <w:rPr>
                <w:rFonts w:ascii="Times New Roman" w:hAnsi="Times New Roman" w:cs="Times New Roman"/>
                <w:sz w:val="26"/>
                <w:szCs w:val="26"/>
              </w:rPr>
              <w:t>Cho số, vào sổ, đóng dấu, ban hành Văn bản và chuyển hồ sơ cho Sở, ngành được phân công quản lý.</w:t>
            </w:r>
          </w:p>
          <w:p w14:paraId="1B4416AA" w14:textId="55B78658" w:rsidR="00082982" w:rsidRPr="00D5291C" w:rsidRDefault="00082982" w:rsidP="00D12AB9">
            <w:pPr>
              <w:pStyle w:val="Header"/>
              <w:tabs>
                <w:tab w:val="clear" w:pos="4320"/>
                <w:tab w:val="clear" w:pos="8640"/>
              </w:tabs>
              <w:autoSpaceDE/>
              <w:autoSpaceDN/>
              <w:jc w:val="both"/>
              <w:rPr>
                <w:rFonts w:ascii="Times New Roman" w:hAnsi="Times New Roman" w:cs="Times New Roman"/>
                <w:sz w:val="26"/>
                <w:szCs w:val="26"/>
                <w:lang w:val="vi-VN"/>
              </w:rPr>
            </w:pPr>
            <w:r>
              <w:rPr>
                <w:rFonts w:ascii="Times New Roman" w:hAnsi="Times New Roman" w:cs="Times New Roman"/>
                <w:sz w:val="26"/>
                <w:szCs w:val="26"/>
              </w:rPr>
              <w:t>Thực hiện tiếp tục chuyển sang B16</w:t>
            </w:r>
            <w:r w:rsidR="00D5291C">
              <w:rPr>
                <w:rFonts w:ascii="Times New Roman" w:hAnsi="Times New Roman" w:cs="Times New Roman"/>
                <w:sz w:val="26"/>
                <w:szCs w:val="26"/>
                <w:lang w:val="vi-VN"/>
              </w:rPr>
              <w:t>.</w:t>
            </w:r>
          </w:p>
          <w:p w14:paraId="4E1CED01" w14:textId="77777777" w:rsidR="00D12AB9" w:rsidRPr="00D96886" w:rsidRDefault="00D12AB9" w:rsidP="00D12AB9">
            <w:pPr>
              <w:pStyle w:val="Header"/>
              <w:tabs>
                <w:tab w:val="clear" w:pos="4320"/>
                <w:tab w:val="clear" w:pos="8640"/>
              </w:tabs>
              <w:autoSpaceDE/>
              <w:autoSpaceDN/>
              <w:jc w:val="both"/>
              <w:rPr>
                <w:rFonts w:ascii="Times New Roman" w:hAnsi="Times New Roman" w:cs="Times New Roman"/>
                <w:sz w:val="26"/>
                <w:szCs w:val="26"/>
              </w:rPr>
            </w:pPr>
          </w:p>
          <w:p w14:paraId="46BD2D82" w14:textId="77777777" w:rsidR="00D12AB9" w:rsidRPr="00D96886" w:rsidRDefault="00D12AB9" w:rsidP="00D12AB9">
            <w:pPr>
              <w:pStyle w:val="Header"/>
              <w:tabs>
                <w:tab w:val="clear" w:pos="4320"/>
                <w:tab w:val="clear" w:pos="8640"/>
              </w:tabs>
              <w:autoSpaceDE/>
              <w:autoSpaceDN/>
              <w:jc w:val="both"/>
              <w:rPr>
                <w:rFonts w:ascii="Times New Roman" w:hAnsi="Times New Roman" w:cs="Times New Roman"/>
                <w:sz w:val="26"/>
                <w:szCs w:val="26"/>
              </w:rPr>
            </w:pPr>
          </w:p>
          <w:p w14:paraId="6287AE83" w14:textId="77777777" w:rsidR="00D12AB9" w:rsidRPr="00D96886" w:rsidRDefault="00D12AB9" w:rsidP="00D12AB9">
            <w:pPr>
              <w:pStyle w:val="Header"/>
              <w:tabs>
                <w:tab w:val="clear" w:pos="4320"/>
                <w:tab w:val="clear" w:pos="8640"/>
              </w:tabs>
              <w:autoSpaceDE/>
              <w:autoSpaceDN/>
              <w:jc w:val="both"/>
              <w:rPr>
                <w:rFonts w:ascii="Times New Roman" w:hAnsi="Times New Roman" w:cs="Times New Roman"/>
                <w:sz w:val="26"/>
                <w:szCs w:val="26"/>
              </w:rPr>
            </w:pPr>
          </w:p>
          <w:p w14:paraId="0A3ED313" w14:textId="77777777" w:rsidR="00D12AB9" w:rsidRPr="00D96886" w:rsidRDefault="00D12AB9" w:rsidP="00D12AB9">
            <w:pPr>
              <w:pStyle w:val="Header"/>
              <w:tabs>
                <w:tab w:val="clear" w:pos="4320"/>
                <w:tab w:val="clear" w:pos="8640"/>
              </w:tabs>
              <w:autoSpaceDE/>
              <w:autoSpaceDN/>
              <w:jc w:val="both"/>
              <w:rPr>
                <w:rFonts w:ascii="Times New Roman" w:hAnsi="Times New Roman" w:cs="Times New Roman"/>
                <w:sz w:val="26"/>
                <w:szCs w:val="26"/>
              </w:rPr>
            </w:pPr>
          </w:p>
          <w:p w14:paraId="27344091" w14:textId="77777777" w:rsidR="00D12AB9" w:rsidRPr="00D96886" w:rsidRDefault="00D12AB9" w:rsidP="00D12AB9">
            <w:pPr>
              <w:pStyle w:val="Header"/>
              <w:tabs>
                <w:tab w:val="clear" w:pos="4320"/>
                <w:tab w:val="clear" w:pos="8640"/>
              </w:tabs>
              <w:autoSpaceDE/>
              <w:autoSpaceDN/>
              <w:jc w:val="both"/>
              <w:rPr>
                <w:rFonts w:ascii="Times New Roman" w:hAnsi="Times New Roman" w:cs="Times New Roman"/>
                <w:sz w:val="26"/>
                <w:szCs w:val="26"/>
              </w:rPr>
            </w:pPr>
          </w:p>
          <w:p w14:paraId="12917EE9" w14:textId="79B31AD4" w:rsidR="00D12AB9" w:rsidRPr="00D96886" w:rsidRDefault="00D12AB9" w:rsidP="00D12AB9">
            <w:pPr>
              <w:pStyle w:val="Header"/>
              <w:tabs>
                <w:tab w:val="clear" w:pos="4320"/>
                <w:tab w:val="clear" w:pos="8640"/>
              </w:tabs>
              <w:autoSpaceDE/>
              <w:autoSpaceDN/>
              <w:jc w:val="both"/>
              <w:rPr>
                <w:rFonts w:ascii="Times New Roman" w:hAnsi="Times New Roman"/>
                <w:sz w:val="26"/>
                <w:szCs w:val="26"/>
                <w:lang w:val="vi-VN"/>
              </w:rPr>
            </w:pPr>
          </w:p>
        </w:tc>
      </w:tr>
      <w:tr w:rsidR="00D96886" w:rsidRPr="00D96886" w14:paraId="1C109ABF" w14:textId="77777777" w:rsidTr="00D57200">
        <w:trPr>
          <w:trHeight w:val="528"/>
        </w:trPr>
        <w:tc>
          <w:tcPr>
            <w:tcW w:w="9837" w:type="dxa"/>
            <w:gridSpan w:val="6"/>
            <w:vAlign w:val="center"/>
          </w:tcPr>
          <w:p w14:paraId="4F2496B6" w14:textId="72BD842D" w:rsidR="00D12AB9" w:rsidRPr="00D96886" w:rsidRDefault="00D12AB9" w:rsidP="00D12AB9">
            <w:pPr>
              <w:jc w:val="both"/>
              <w:rPr>
                <w:rFonts w:ascii="Times New Roman" w:hAnsi="Times New Roman" w:cs="Times New Roman"/>
                <w:i/>
                <w:sz w:val="26"/>
                <w:szCs w:val="26"/>
                <w:lang w:val="en-US"/>
              </w:rPr>
            </w:pPr>
            <w:r w:rsidRPr="00D96886">
              <w:rPr>
                <w:rFonts w:ascii="Times New Roman" w:hAnsi="Times New Roman" w:cs="Times New Roman"/>
                <w:i/>
                <w:sz w:val="26"/>
                <w:szCs w:val="26"/>
                <w:lang w:val="en-US"/>
              </w:rPr>
              <w:lastRenderedPageBreak/>
              <w:t xml:space="preserve">Thông báo yêu cầu bổ sung hồ sơ: </w:t>
            </w:r>
            <w:r w:rsidRPr="00D96886">
              <w:rPr>
                <w:rFonts w:ascii="Times New Roman" w:hAnsi="Times New Roman" w:cs="Times New Roman"/>
                <w:i/>
                <w:sz w:val="26"/>
                <w:szCs w:val="26"/>
                <w:lang w:val="vi-VN"/>
              </w:rPr>
              <w:t xml:space="preserve">Tổ chức/ cá nhân có </w:t>
            </w:r>
            <w:r w:rsidR="00E64CE7" w:rsidRPr="00D96886">
              <w:rPr>
                <w:rFonts w:ascii="Times New Roman" w:hAnsi="Times New Roman" w:cs="Times New Roman"/>
                <w:i/>
                <w:sz w:val="26"/>
                <w:szCs w:val="26"/>
                <w:lang w:val="en-US"/>
              </w:rPr>
              <w:t xml:space="preserve">60 </w:t>
            </w:r>
            <w:r w:rsidRPr="00D96886">
              <w:rPr>
                <w:rFonts w:ascii="Times New Roman" w:hAnsi="Times New Roman" w:cs="Times New Roman"/>
                <w:i/>
                <w:sz w:val="26"/>
                <w:szCs w:val="26"/>
                <w:lang w:val="vi-VN"/>
              </w:rPr>
              <w:t>ngày làm việc</w:t>
            </w:r>
            <w:r w:rsidRPr="00D96886">
              <w:rPr>
                <w:rFonts w:ascii="Times New Roman" w:hAnsi="Times New Roman" w:cs="Times New Roman"/>
                <w:i/>
                <w:sz w:val="26"/>
                <w:szCs w:val="26"/>
                <w:lang w:val="en-US"/>
              </w:rPr>
              <w:t xml:space="preserve"> để </w:t>
            </w:r>
            <w:r w:rsidRPr="00D96886">
              <w:rPr>
                <w:rFonts w:ascii="Times New Roman" w:hAnsi="Times New Roman" w:cs="Times New Roman"/>
                <w:i/>
                <w:sz w:val="26"/>
                <w:szCs w:val="26"/>
                <w:lang w:val="vi-VN"/>
              </w:rPr>
              <w:t>bổ sung hồ sơ theo yê</w:t>
            </w:r>
            <w:r w:rsidRPr="00D96886">
              <w:rPr>
                <w:rFonts w:ascii="Times New Roman" w:hAnsi="Times New Roman" w:cs="Times New Roman"/>
                <w:i/>
                <w:sz w:val="26"/>
                <w:szCs w:val="26"/>
                <w:lang w:val="en-US"/>
              </w:rPr>
              <w:t>u cầu tại thông báo yêu cầu bổ sung.</w:t>
            </w:r>
          </w:p>
          <w:p w14:paraId="49B6AD3E" w14:textId="721817F9" w:rsidR="00D12AB9" w:rsidRPr="00D96886" w:rsidRDefault="00D12AB9" w:rsidP="00D12AB9">
            <w:pPr>
              <w:jc w:val="both"/>
              <w:rPr>
                <w:rFonts w:ascii="Times New Roman" w:hAnsi="Times New Roman" w:cs="Times New Roman"/>
                <w:i/>
                <w:sz w:val="26"/>
                <w:szCs w:val="26"/>
                <w:lang w:val="vi-VN"/>
              </w:rPr>
            </w:pPr>
            <w:r w:rsidRPr="00D96886">
              <w:rPr>
                <w:rFonts w:ascii="Times New Roman" w:hAnsi="Times New Roman" w:cs="Times New Roman"/>
                <w:i/>
                <w:sz w:val="26"/>
                <w:szCs w:val="26"/>
                <w:lang w:val="en-US"/>
              </w:rPr>
              <w:t>+</w:t>
            </w:r>
            <w:r w:rsidR="00930E94" w:rsidRPr="00D96886">
              <w:rPr>
                <w:rFonts w:ascii="Times New Roman" w:hAnsi="Times New Roman" w:cs="Times New Roman"/>
                <w:i/>
                <w:sz w:val="26"/>
                <w:szCs w:val="26"/>
                <w:lang w:val="en-US"/>
              </w:rPr>
              <w:t xml:space="preserve"> </w:t>
            </w:r>
            <w:r w:rsidRPr="00D96886">
              <w:rPr>
                <w:rFonts w:ascii="Times New Roman" w:hAnsi="Times New Roman" w:cs="Times New Roman"/>
                <w:i/>
                <w:sz w:val="26"/>
                <w:szCs w:val="26"/>
                <w:lang w:val="vi-VN"/>
              </w:rPr>
              <w:t>Sau khi Tổ chức, cá nhân bổ sung hồ sơ hợp lệ theo yêu cầu, thực hiện lại quy trình từ B2.</w:t>
            </w:r>
          </w:p>
          <w:p w14:paraId="23129CA8" w14:textId="5C1064FC" w:rsidR="00B64943" w:rsidRPr="00D96886" w:rsidRDefault="00D12AB9" w:rsidP="000C0246">
            <w:pPr>
              <w:jc w:val="both"/>
              <w:rPr>
                <w:rFonts w:ascii="Times New Roman" w:hAnsi="Times New Roman" w:cs="Times New Roman"/>
                <w:sz w:val="26"/>
                <w:szCs w:val="26"/>
                <w:lang w:val="en-US"/>
              </w:rPr>
            </w:pPr>
            <w:r w:rsidRPr="00D96886">
              <w:rPr>
                <w:rFonts w:ascii="Times New Roman" w:hAnsi="Times New Roman" w:cs="Times New Roman"/>
                <w:i/>
                <w:sz w:val="26"/>
                <w:szCs w:val="26"/>
                <w:lang w:val="en-US"/>
              </w:rPr>
              <w:t xml:space="preserve">+ </w:t>
            </w:r>
            <w:r w:rsidRPr="00D96886">
              <w:rPr>
                <w:rFonts w:ascii="Times New Roman" w:hAnsi="Times New Roman" w:cs="Times New Roman"/>
                <w:i/>
                <w:iCs/>
                <w:sz w:val="26"/>
                <w:szCs w:val="26"/>
                <w:lang w:val="vi-VN"/>
              </w:rPr>
              <w:t xml:space="preserve">Trường hợp </w:t>
            </w:r>
            <w:r w:rsidRPr="00D96886">
              <w:rPr>
                <w:rFonts w:ascii="Times New Roman" w:hAnsi="Times New Roman" w:cs="Times New Roman"/>
                <w:i/>
                <w:iCs/>
                <w:sz w:val="26"/>
                <w:szCs w:val="26"/>
                <w:lang w:val="en-US"/>
              </w:rPr>
              <w:t xml:space="preserve">tổ chức, cá nhân </w:t>
            </w:r>
            <w:r w:rsidRPr="00D96886">
              <w:rPr>
                <w:rFonts w:ascii="Times New Roman" w:hAnsi="Times New Roman" w:cs="Times New Roman"/>
                <w:i/>
                <w:iCs/>
                <w:sz w:val="26"/>
                <w:szCs w:val="26"/>
                <w:lang w:val="vi-VN"/>
              </w:rPr>
              <w:t>không nộp bổ sung hồ sơ</w:t>
            </w:r>
            <w:r w:rsidRPr="00D96886">
              <w:rPr>
                <w:rFonts w:ascii="Times New Roman" w:hAnsi="Times New Roman" w:cs="Times New Roman"/>
                <w:i/>
                <w:iCs/>
                <w:sz w:val="26"/>
                <w:szCs w:val="26"/>
                <w:lang w:val="en-US"/>
              </w:rPr>
              <w:t xml:space="preserve">/ </w:t>
            </w:r>
            <w:r w:rsidRPr="00D96886">
              <w:rPr>
                <w:rFonts w:ascii="Times New Roman" w:hAnsi="Times New Roman" w:cs="Times New Roman"/>
                <w:i/>
                <w:iCs/>
                <w:sz w:val="26"/>
                <w:szCs w:val="26"/>
                <w:lang w:val="vi-VN"/>
              </w:rPr>
              <w:t>bổ sung hồ sơ nhưng hồ sơ vẫn không hợp lệ theo yêu cầu</w:t>
            </w:r>
            <w:r w:rsidRPr="00D96886">
              <w:rPr>
                <w:rFonts w:ascii="Times New Roman" w:hAnsi="Times New Roman" w:cs="Times New Roman"/>
                <w:i/>
                <w:iCs/>
                <w:sz w:val="26"/>
                <w:szCs w:val="26"/>
                <w:lang w:val="en-US"/>
              </w:rPr>
              <w:t>:</w:t>
            </w:r>
            <w:r w:rsidRPr="00D96886">
              <w:rPr>
                <w:rFonts w:ascii="Times New Roman" w:hAnsi="Times New Roman" w:cs="Times New Roman"/>
                <w:sz w:val="26"/>
                <w:szCs w:val="26"/>
                <w:lang w:val="vi-VN"/>
              </w:rPr>
              <w:t xml:space="preserve"> từ chối</w:t>
            </w:r>
            <w:r w:rsidRPr="00D96886">
              <w:rPr>
                <w:rFonts w:ascii="Times New Roman" w:hAnsi="Times New Roman" w:cs="Times New Roman"/>
                <w:sz w:val="26"/>
                <w:szCs w:val="26"/>
                <w:lang w:val="en-US"/>
              </w:rPr>
              <w:t xml:space="preserve"> giải quyết hồ sơ.</w:t>
            </w:r>
          </w:p>
        </w:tc>
      </w:tr>
      <w:tr w:rsidR="00D96886" w:rsidRPr="00D96886" w14:paraId="0B4A2977" w14:textId="77777777" w:rsidTr="00614F54">
        <w:trPr>
          <w:trHeight w:val="605"/>
        </w:trPr>
        <w:tc>
          <w:tcPr>
            <w:tcW w:w="959" w:type="dxa"/>
            <w:vAlign w:val="center"/>
          </w:tcPr>
          <w:p w14:paraId="440D5054" w14:textId="77777777" w:rsidR="00B64943" w:rsidRPr="00D96886" w:rsidRDefault="00B64943" w:rsidP="00B64943">
            <w:pPr>
              <w:jc w:val="center"/>
              <w:rPr>
                <w:rFonts w:ascii="Times New Roman" w:hAnsi="Times New Roman" w:cs="Times New Roman"/>
                <w:sz w:val="26"/>
                <w:szCs w:val="26"/>
              </w:rPr>
            </w:pPr>
            <w:r w:rsidRPr="00D96886">
              <w:rPr>
                <w:rFonts w:ascii="Times New Roman" w:hAnsi="Times New Roman" w:cs="Times New Roman"/>
                <w:sz w:val="26"/>
                <w:szCs w:val="26"/>
              </w:rPr>
              <w:t>B5</w:t>
            </w:r>
          </w:p>
        </w:tc>
        <w:tc>
          <w:tcPr>
            <w:tcW w:w="2175" w:type="dxa"/>
            <w:vAlign w:val="center"/>
          </w:tcPr>
          <w:p w14:paraId="4DCF702B" w14:textId="77777777" w:rsidR="00B64943" w:rsidRPr="00D96886" w:rsidRDefault="00B64943" w:rsidP="00B64943">
            <w:pPr>
              <w:jc w:val="center"/>
              <w:rPr>
                <w:rFonts w:ascii="Times New Roman" w:hAnsi="Times New Roman" w:cs="Times New Roman"/>
                <w:b/>
                <w:sz w:val="26"/>
                <w:szCs w:val="26"/>
              </w:rPr>
            </w:pPr>
            <w:r w:rsidRPr="00D96886">
              <w:rPr>
                <w:rFonts w:ascii="Times New Roman" w:hAnsi="Times New Roman" w:cs="Times New Roman"/>
                <w:b/>
                <w:sz w:val="26"/>
                <w:szCs w:val="26"/>
              </w:rPr>
              <w:t>Thẩm định hồ sơ, đề xuất kết quả giải quyết TTHC</w:t>
            </w:r>
          </w:p>
        </w:tc>
        <w:tc>
          <w:tcPr>
            <w:tcW w:w="1324" w:type="dxa"/>
            <w:vAlign w:val="center"/>
          </w:tcPr>
          <w:p w14:paraId="2A0F10AB" w14:textId="77777777" w:rsidR="00B64943" w:rsidRPr="00D96886" w:rsidRDefault="00B64943" w:rsidP="00B64943">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Công chức thụ lý hồ sơ</w:t>
            </w:r>
          </w:p>
        </w:tc>
        <w:tc>
          <w:tcPr>
            <w:tcW w:w="1179" w:type="dxa"/>
            <w:vAlign w:val="center"/>
          </w:tcPr>
          <w:p w14:paraId="1EFF2AF1" w14:textId="273791C1" w:rsidR="00B64943" w:rsidRPr="00D96886" w:rsidRDefault="009E3A01" w:rsidP="00B64943">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04</w:t>
            </w:r>
            <w:r w:rsidR="00B64943" w:rsidRPr="00D96886">
              <w:rPr>
                <w:rFonts w:ascii="Times New Roman" w:hAnsi="Times New Roman" w:cs="Times New Roman"/>
                <w:sz w:val="26"/>
                <w:szCs w:val="26"/>
              </w:rPr>
              <w:t xml:space="preserve"> ngày làm việc</w:t>
            </w:r>
          </w:p>
        </w:tc>
        <w:tc>
          <w:tcPr>
            <w:tcW w:w="1588" w:type="dxa"/>
            <w:vAlign w:val="center"/>
          </w:tcPr>
          <w:p w14:paraId="1ED0EEE7" w14:textId="77777777" w:rsidR="00B64943" w:rsidRPr="00D96886" w:rsidRDefault="00B64943" w:rsidP="00B64943">
            <w:pPr>
              <w:spacing w:before="20" w:after="20"/>
              <w:jc w:val="both"/>
              <w:rPr>
                <w:rFonts w:ascii="Times New Roman" w:hAnsi="Times New Roman" w:cs="Times New Roman"/>
                <w:sz w:val="26"/>
                <w:szCs w:val="26"/>
              </w:rPr>
            </w:pPr>
          </w:p>
          <w:p w14:paraId="4C3B73C5" w14:textId="77777777" w:rsidR="003B334A" w:rsidRPr="00D96886" w:rsidRDefault="003B334A" w:rsidP="003B334A">
            <w:pPr>
              <w:jc w:val="center"/>
              <w:rPr>
                <w:rFonts w:ascii="Times New Roman" w:hAnsi="Times New Roman" w:cs="Times New Roman"/>
                <w:sz w:val="26"/>
                <w:szCs w:val="26"/>
              </w:rPr>
            </w:pPr>
            <w:r w:rsidRPr="00D96886">
              <w:rPr>
                <w:rFonts w:ascii="Times New Roman" w:hAnsi="Times New Roman" w:cs="Times New Roman"/>
                <w:sz w:val="26"/>
                <w:szCs w:val="26"/>
              </w:rPr>
              <w:t xml:space="preserve">Theo mục </w:t>
            </w:r>
            <w:r w:rsidRPr="00D96886">
              <w:rPr>
                <w:rFonts w:ascii="Times New Roman" w:hAnsi="Times New Roman" w:cs="Times New Roman"/>
                <w:sz w:val="26"/>
                <w:szCs w:val="26"/>
                <w:lang w:val="vi-VN"/>
              </w:rPr>
              <w:t>I</w:t>
            </w:r>
          </w:p>
          <w:p w14:paraId="1FD53C70" w14:textId="77777777" w:rsidR="003B334A" w:rsidRPr="00D96886" w:rsidRDefault="003B334A" w:rsidP="003B334A">
            <w:pPr>
              <w:jc w:val="center"/>
              <w:rPr>
                <w:rFonts w:ascii="Times New Roman" w:hAnsi="Times New Roman" w:cs="Times New Roman"/>
                <w:sz w:val="26"/>
                <w:szCs w:val="26"/>
              </w:rPr>
            </w:pPr>
            <w:r w:rsidRPr="00D96886">
              <w:rPr>
                <w:rFonts w:ascii="Times New Roman" w:hAnsi="Times New Roman" w:cs="Times New Roman"/>
                <w:sz w:val="26"/>
                <w:szCs w:val="26"/>
              </w:rPr>
              <w:t xml:space="preserve"> BM 01</w:t>
            </w:r>
          </w:p>
          <w:p w14:paraId="527C4F6E" w14:textId="77777777" w:rsidR="003B334A" w:rsidRPr="00D96886" w:rsidRDefault="003B334A" w:rsidP="003B334A">
            <w:pPr>
              <w:jc w:val="center"/>
              <w:rPr>
                <w:rFonts w:ascii="Times New Roman" w:hAnsi="Times New Roman" w:cs="Times New Roman"/>
                <w:sz w:val="26"/>
                <w:szCs w:val="26"/>
              </w:rPr>
            </w:pPr>
            <w:r w:rsidRPr="00D96886">
              <w:rPr>
                <w:rFonts w:ascii="Times New Roman" w:hAnsi="Times New Roman" w:cs="Times New Roman"/>
                <w:sz w:val="26"/>
                <w:szCs w:val="26"/>
              </w:rPr>
              <w:t>Hồ sơ trình</w:t>
            </w:r>
          </w:p>
          <w:p w14:paraId="06001864" w14:textId="77777777" w:rsidR="003B334A" w:rsidRPr="00D96886" w:rsidRDefault="003B334A" w:rsidP="003B334A">
            <w:pPr>
              <w:jc w:val="center"/>
              <w:rPr>
                <w:rFonts w:ascii="Times New Roman" w:hAnsi="Times New Roman" w:cs="Times New Roman"/>
                <w:sz w:val="26"/>
                <w:szCs w:val="26"/>
              </w:rPr>
            </w:pPr>
            <w:r w:rsidRPr="00D96886">
              <w:rPr>
                <w:rFonts w:ascii="Times New Roman" w:hAnsi="Times New Roman" w:cs="Times New Roman"/>
                <w:sz w:val="26"/>
                <w:szCs w:val="26"/>
              </w:rPr>
              <w:t>Dự thảo Tờ trình và dự thảo Kết quả/</w:t>
            </w:r>
          </w:p>
          <w:p w14:paraId="4CB4573F" w14:textId="77777777" w:rsidR="003B334A" w:rsidRPr="00D96886" w:rsidRDefault="003B334A" w:rsidP="003B334A">
            <w:pPr>
              <w:jc w:val="center"/>
              <w:rPr>
                <w:rFonts w:ascii="Times New Roman" w:hAnsi="Times New Roman" w:cs="Times New Roman"/>
                <w:sz w:val="26"/>
                <w:szCs w:val="26"/>
              </w:rPr>
            </w:pPr>
            <w:r w:rsidRPr="00D96886">
              <w:rPr>
                <w:rFonts w:ascii="Times New Roman" w:hAnsi="Times New Roman" w:cs="Times New Roman"/>
                <w:sz w:val="26"/>
                <w:szCs w:val="26"/>
              </w:rPr>
              <w:t xml:space="preserve">Văn bản </w:t>
            </w:r>
          </w:p>
          <w:p w14:paraId="3E1F2995" w14:textId="0605B9C9" w:rsidR="00B64943" w:rsidRPr="00D96886" w:rsidRDefault="003B334A" w:rsidP="003B334A">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 xml:space="preserve">Từ chối </w:t>
            </w:r>
          </w:p>
        </w:tc>
        <w:tc>
          <w:tcPr>
            <w:tcW w:w="2612" w:type="dxa"/>
          </w:tcPr>
          <w:p w14:paraId="0A5F10AF" w14:textId="77777777" w:rsidR="00711C34" w:rsidRPr="00D96886" w:rsidRDefault="00711C34" w:rsidP="00711C34">
            <w:pPr>
              <w:jc w:val="both"/>
              <w:rPr>
                <w:rFonts w:ascii="Times New Roman" w:hAnsi="Times New Roman" w:cs="Times New Roman"/>
                <w:sz w:val="26"/>
                <w:szCs w:val="26"/>
                <w:lang w:val="en-US"/>
              </w:rPr>
            </w:pPr>
            <w:r w:rsidRPr="00D96886">
              <w:rPr>
                <w:rFonts w:ascii="Times New Roman" w:hAnsi="Times New Roman" w:cs="Times New Roman"/>
                <w:sz w:val="26"/>
                <w:szCs w:val="26"/>
              </w:rPr>
              <w:t>Công chức thụ lý hồ sơ</w:t>
            </w:r>
            <w:r w:rsidRPr="00D96886">
              <w:rPr>
                <w:rFonts w:ascii="Times New Roman" w:hAnsi="Times New Roman" w:cs="Times New Roman"/>
                <w:sz w:val="26"/>
                <w:szCs w:val="26"/>
                <w:lang w:val="vi-VN"/>
              </w:rPr>
              <w:t xml:space="preserve"> xem xét hồ sơ và d</w:t>
            </w:r>
            <w:r w:rsidRPr="00D96886">
              <w:rPr>
                <w:rFonts w:ascii="Times New Roman" w:hAnsi="Times New Roman" w:cs="Times New Roman"/>
                <w:sz w:val="26"/>
                <w:szCs w:val="26"/>
              </w:rPr>
              <w:t>ự thảo kết quả giải quyết thủ tục hành chính</w:t>
            </w:r>
            <w:r w:rsidRPr="00D96886">
              <w:rPr>
                <w:rFonts w:ascii="Times New Roman" w:hAnsi="Times New Roman" w:cs="Times New Roman"/>
                <w:sz w:val="26"/>
                <w:szCs w:val="26"/>
                <w:lang w:val="vi-VN"/>
              </w:rPr>
              <w:t>:</w:t>
            </w:r>
          </w:p>
          <w:p w14:paraId="52EDDF06" w14:textId="12ED5B6D" w:rsidR="00930E94" w:rsidRPr="00D96886" w:rsidRDefault="00D57200" w:rsidP="00930E94">
            <w:pPr>
              <w:spacing w:before="120"/>
              <w:jc w:val="both"/>
              <w:rPr>
                <w:rFonts w:ascii="Times New Roman" w:hAnsi="Times New Roman" w:cs="Times New Roman"/>
                <w:sz w:val="26"/>
                <w:szCs w:val="26"/>
                <w:lang w:val="en-US"/>
              </w:rPr>
            </w:pPr>
            <w:r w:rsidRPr="00D96886">
              <w:rPr>
                <w:rFonts w:ascii="Times New Roman" w:hAnsi="Times New Roman" w:cs="Times New Roman"/>
                <w:sz w:val="26"/>
                <w:szCs w:val="26"/>
                <w:lang w:val="en-US"/>
              </w:rPr>
              <w:t>+</w:t>
            </w:r>
            <w:r w:rsidR="00930E94" w:rsidRPr="00D96886">
              <w:rPr>
                <w:rFonts w:ascii="Times New Roman" w:hAnsi="Times New Roman" w:cs="Times New Roman"/>
                <w:sz w:val="26"/>
                <w:szCs w:val="26"/>
                <w:lang w:val="en-US"/>
              </w:rPr>
              <w:t xml:space="preserve"> Trường hợp hồ sơ đạt yêu cầu: tham mưu dự thảo Tờ trình kèm dự thảo kết quả trình Lãnh đạo phòng xem xét.</w:t>
            </w:r>
          </w:p>
          <w:p w14:paraId="0A91D83A" w14:textId="77777777" w:rsidR="00930E94" w:rsidRPr="00D96886" w:rsidRDefault="00930E94" w:rsidP="00930E94">
            <w:pPr>
              <w:spacing w:before="120"/>
              <w:jc w:val="both"/>
              <w:rPr>
                <w:rFonts w:ascii="Times New Roman" w:hAnsi="Times New Roman" w:cs="Times New Roman"/>
                <w:sz w:val="26"/>
                <w:szCs w:val="26"/>
                <w:lang w:val="en-US"/>
              </w:rPr>
            </w:pPr>
            <w:r w:rsidRPr="00D96886">
              <w:rPr>
                <w:rFonts w:ascii="Times New Roman" w:hAnsi="Times New Roman" w:cs="Times New Roman"/>
                <w:sz w:val="26"/>
                <w:szCs w:val="26"/>
                <w:lang w:val="en-US"/>
              </w:rPr>
              <w:t>- Trường hợp hồ sơ không đạt yêu cầu: tham mưu dự thảo Tờ trình kết quả và văn bản từ chối, có nêu rõ lý do.</w:t>
            </w:r>
          </w:p>
          <w:p w14:paraId="4C8AFE4A" w14:textId="1820E3E4" w:rsidR="00B64943" w:rsidRPr="00D96886" w:rsidRDefault="00930E94" w:rsidP="00930E94">
            <w:pPr>
              <w:spacing w:before="120"/>
              <w:jc w:val="both"/>
              <w:rPr>
                <w:rFonts w:ascii="Times New Roman" w:hAnsi="Times New Roman" w:cs="Times New Roman"/>
                <w:sz w:val="26"/>
                <w:szCs w:val="26"/>
              </w:rPr>
            </w:pPr>
            <w:r w:rsidRPr="00D96886">
              <w:rPr>
                <w:rFonts w:ascii="Times New Roman" w:hAnsi="Times New Roman" w:cs="Times New Roman"/>
                <w:sz w:val="26"/>
                <w:szCs w:val="26"/>
                <w:lang w:val="en-US"/>
              </w:rPr>
              <w:t>- Hoàn thiện hồ sơ, trình Lãnh đạo phòng xem xét.</w:t>
            </w:r>
          </w:p>
        </w:tc>
      </w:tr>
      <w:tr w:rsidR="00D96886" w:rsidRPr="00D96886" w14:paraId="45933231" w14:textId="77777777" w:rsidTr="00614F54">
        <w:trPr>
          <w:trHeight w:val="1344"/>
        </w:trPr>
        <w:tc>
          <w:tcPr>
            <w:tcW w:w="959" w:type="dxa"/>
            <w:vAlign w:val="center"/>
          </w:tcPr>
          <w:p w14:paraId="37255FC5"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B6</w:t>
            </w:r>
          </w:p>
        </w:tc>
        <w:tc>
          <w:tcPr>
            <w:tcW w:w="2175" w:type="dxa"/>
            <w:vAlign w:val="center"/>
          </w:tcPr>
          <w:p w14:paraId="2FD7E27B" w14:textId="77777777" w:rsidR="00930E94" w:rsidRPr="00D96886" w:rsidRDefault="00930E94" w:rsidP="00930E94">
            <w:pPr>
              <w:jc w:val="center"/>
              <w:rPr>
                <w:rFonts w:ascii="Times New Roman" w:hAnsi="Times New Roman" w:cs="Times New Roman"/>
                <w:b/>
                <w:sz w:val="26"/>
                <w:szCs w:val="26"/>
              </w:rPr>
            </w:pPr>
            <w:r w:rsidRPr="00D96886">
              <w:rPr>
                <w:rFonts w:ascii="Times New Roman" w:hAnsi="Times New Roman" w:cs="Times New Roman"/>
                <w:b/>
                <w:sz w:val="26"/>
                <w:szCs w:val="26"/>
                <w:lang w:val="en-US"/>
              </w:rPr>
              <w:t>Xem xét, trình ký</w:t>
            </w:r>
          </w:p>
        </w:tc>
        <w:tc>
          <w:tcPr>
            <w:tcW w:w="1324" w:type="dxa"/>
            <w:vAlign w:val="center"/>
          </w:tcPr>
          <w:p w14:paraId="08186154"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lang w:val="nl-NL"/>
              </w:rPr>
              <w:t xml:space="preserve">Lãnh đạo </w:t>
            </w:r>
            <w:r w:rsidRPr="00D96886">
              <w:rPr>
                <w:rFonts w:ascii="Times New Roman" w:hAnsi="Times New Roman" w:cs="Times New Roman"/>
                <w:sz w:val="26"/>
                <w:szCs w:val="26"/>
              </w:rPr>
              <w:t xml:space="preserve"> phòng chuyên môn</w:t>
            </w:r>
          </w:p>
        </w:tc>
        <w:tc>
          <w:tcPr>
            <w:tcW w:w="1179" w:type="dxa"/>
            <w:vAlign w:val="center"/>
          </w:tcPr>
          <w:p w14:paraId="2A5A826C" w14:textId="379852BE" w:rsidR="00930E94" w:rsidRPr="00D96886" w:rsidRDefault="009E3A01" w:rsidP="00930E94">
            <w:pPr>
              <w:jc w:val="center"/>
              <w:rPr>
                <w:rFonts w:ascii="Times New Roman" w:hAnsi="Times New Roman" w:cs="Times New Roman"/>
                <w:sz w:val="26"/>
                <w:szCs w:val="26"/>
                <w:lang w:val="nl-NL"/>
              </w:rPr>
            </w:pPr>
            <w:r w:rsidRPr="00D96886">
              <w:rPr>
                <w:rFonts w:ascii="Times New Roman" w:hAnsi="Times New Roman" w:cs="Times New Roman"/>
                <w:sz w:val="26"/>
                <w:szCs w:val="26"/>
              </w:rPr>
              <w:t>01</w:t>
            </w:r>
            <w:r w:rsidR="00111503" w:rsidRPr="00D96886">
              <w:rPr>
                <w:rFonts w:ascii="Times New Roman" w:hAnsi="Times New Roman" w:cs="Times New Roman"/>
                <w:sz w:val="26"/>
                <w:szCs w:val="26"/>
              </w:rPr>
              <w:t xml:space="preserve"> </w:t>
            </w:r>
            <w:r w:rsidR="00930E94" w:rsidRPr="00D96886">
              <w:rPr>
                <w:rFonts w:ascii="Times New Roman" w:hAnsi="Times New Roman" w:cs="Times New Roman"/>
                <w:sz w:val="26"/>
                <w:szCs w:val="26"/>
              </w:rPr>
              <w:t>ngày làm việc</w:t>
            </w:r>
          </w:p>
        </w:tc>
        <w:tc>
          <w:tcPr>
            <w:tcW w:w="1588" w:type="dxa"/>
            <w:vAlign w:val="center"/>
          </w:tcPr>
          <w:p w14:paraId="7D7DA992" w14:textId="77777777" w:rsidR="00930E94" w:rsidRPr="00D96886" w:rsidRDefault="00930E94" w:rsidP="00930E94">
            <w:pPr>
              <w:rPr>
                <w:rFonts w:ascii="Times New Roman" w:hAnsi="Times New Roman" w:cs="Times New Roman"/>
                <w:sz w:val="26"/>
                <w:szCs w:val="26"/>
              </w:rPr>
            </w:pPr>
            <w:r w:rsidRPr="00D96886">
              <w:rPr>
                <w:rFonts w:ascii="Times New Roman" w:hAnsi="Times New Roman" w:cs="Times New Roman"/>
                <w:sz w:val="26"/>
                <w:szCs w:val="26"/>
              </w:rPr>
              <w:t xml:space="preserve">Theo mục </w:t>
            </w:r>
            <w:r w:rsidRPr="00D96886">
              <w:rPr>
                <w:rFonts w:ascii="Times New Roman" w:hAnsi="Times New Roman" w:cs="Times New Roman"/>
                <w:sz w:val="26"/>
                <w:szCs w:val="26"/>
                <w:lang w:val="vi-VN"/>
              </w:rPr>
              <w:t>I</w:t>
            </w:r>
          </w:p>
          <w:p w14:paraId="58DF4258"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 xml:space="preserve"> BM 01</w:t>
            </w:r>
          </w:p>
          <w:p w14:paraId="08011100"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Hồ sơ trình</w:t>
            </w:r>
          </w:p>
          <w:p w14:paraId="2BF5D71C"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Dự thảo Tờ trình và dự thảo Kết quả/</w:t>
            </w:r>
          </w:p>
          <w:p w14:paraId="114A2A29"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 xml:space="preserve">Văn bản </w:t>
            </w:r>
          </w:p>
          <w:p w14:paraId="6D4A37D5" w14:textId="65402A54" w:rsidR="00930E94" w:rsidRPr="00D96886" w:rsidRDefault="00930E94" w:rsidP="00930E94">
            <w:pPr>
              <w:tabs>
                <w:tab w:val="left" w:pos="162"/>
              </w:tabs>
              <w:jc w:val="both"/>
              <w:rPr>
                <w:rFonts w:ascii="Times New Roman" w:hAnsi="Times New Roman" w:cs="Times New Roman"/>
                <w:dstrike/>
                <w:sz w:val="26"/>
                <w:szCs w:val="26"/>
                <w:lang w:val="nl-NL"/>
              </w:rPr>
            </w:pPr>
            <w:r w:rsidRPr="00D96886">
              <w:rPr>
                <w:rFonts w:ascii="Times New Roman" w:hAnsi="Times New Roman" w:cs="Times New Roman"/>
                <w:sz w:val="26"/>
                <w:szCs w:val="26"/>
              </w:rPr>
              <w:t>Từ chối</w:t>
            </w:r>
          </w:p>
        </w:tc>
        <w:tc>
          <w:tcPr>
            <w:tcW w:w="2612" w:type="dxa"/>
          </w:tcPr>
          <w:p w14:paraId="71187F2C" w14:textId="77777777" w:rsidR="00930E94" w:rsidRPr="00D96886" w:rsidRDefault="00930E94" w:rsidP="00930E94">
            <w:pPr>
              <w:ind w:left="-12"/>
              <w:jc w:val="both"/>
              <w:rPr>
                <w:rFonts w:ascii="Times New Roman" w:hAnsi="Times New Roman" w:cs="Times New Roman"/>
                <w:sz w:val="26"/>
                <w:szCs w:val="26"/>
                <w:lang w:val="nl-NL"/>
              </w:rPr>
            </w:pPr>
            <w:r w:rsidRPr="00D96886">
              <w:rPr>
                <w:rFonts w:ascii="Times New Roman" w:hAnsi="Times New Roman" w:cs="Times New Roman"/>
                <w:b/>
                <w:sz w:val="26"/>
                <w:szCs w:val="26"/>
                <w:lang w:val="nl-NL"/>
              </w:rPr>
              <w:t>Đồng ý:</w:t>
            </w:r>
            <w:r w:rsidRPr="00D96886">
              <w:rPr>
                <w:rFonts w:ascii="Times New Roman" w:hAnsi="Times New Roman" w:cs="Times New Roman"/>
                <w:sz w:val="26"/>
                <w:szCs w:val="26"/>
                <w:lang w:val="nl-NL"/>
              </w:rPr>
              <w:t xml:space="preserve"> ký nháy Tờ trình kết quả kèm </w:t>
            </w:r>
            <w:r w:rsidRPr="00D96886">
              <w:rPr>
                <w:rFonts w:ascii="Times New Roman" w:hAnsi="Times New Roman" w:cs="Times New Roman"/>
                <w:sz w:val="26"/>
                <w:szCs w:val="26"/>
              </w:rPr>
              <w:t>dự thảo kết quả/văn bản từ chối, có nêu rõ lý do trình Lãnh đạo Sở.</w:t>
            </w:r>
          </w:p>
          <w:p w14:paraId="534CD4F9" w14:textId="53D3B2A5" w:rsidR="00930E94" w:rsidRPr="00D96886" w:rsidRDefault="00930E94" w:rsidP="00930E94">
            <w:pPr>
              <w:jc w:val="both"/>
              <w:rPr>
                <w:rFonts w:ascii="Times New Roman" w:hAnsi="Times New Roman" w:cs="Times New Roman"/>
                <w:sz w:val="26"/>
                <w:szCs w:val="26"/>
                <w:lang w:val="nl-NL"/>
              </w:rPr>
            </w:pPr>
            <w:r w:rsidRPr="00D96886">
              <w:rPr>
                <w:rStyle w:val="apple-converted-space"/>
                <w:rFonts w:ascii="Times New Roman" w:hAnsi="Times New Roman" w:cs="Times New Roman"/>
                <w:b/>
                <w:i/>
                <w:sz w:val="26"/>
                <w:szCs w:val="26"/>
              </w:rPr>
              <w:t xml:space="preserve">- </w:t>
            </w:r>
            <w:r w:rsidRPr="00D96886">
              <w:rPr>
                <w:rFonts w:ascii="Times New Roman" w:hAnsi="Times New Roman" w:cs="Times New Roman"/>
                <w:b/>
                <w:sz w:val="26"/>
                <w:szCs w:val="26"/>
                <w:lang w:val="nl-NL"/>
              </w:rPr>
              <w:t>Không đồng ý:</w:t>
            </w:r>
            <w:r w:rsidRPr="00D96886">
              <w:rPr>
                <w:rFonts w:ascii="Times New Roman" w:hAnsi="Times New Roman" w:cs="Times New Roman"/>
                <w:sz w:val="26"/>
                <w:szCs w:val="26"/>
                <w:lang w:val="nl-NL"/>
              </w:rPr>
              <w:t xml:space="preserve"> </w:t>
            </w:r>
            <w:r w:rsidRPr="00D96886">
              <w:rPr>
                <w:rFonts w:ascii="Times New Roman" w:hAnsi="Times New Roman" w:cs="Times New Roman"/>
                <w:sz w:val="26"/>
                <w:szCs w:val="26"/>
              </w:rPr>
              <w:t>ch</w:t>
            </w:r>
            <w:r w:rsidRPr="00D96886">
              <w:rPr>
                <w:rFonts w:ascii="Times New Roman" w:hAnsi="Times New Roman" w:cs="Times New Roman"/>
                <w:sz w:val="26"/>
                <w:szCs w:val="26"/>
                <w:lang w:val="vi-VN"/>
              </w:rPr>
              <w:t xml:space="preserve">uyển trả </w:t>
            </w:r>
            <w:r w:rsidRPr="00D96886">
              <w:rPr>
                <w:rFonts w:ascii="Times New Roman" w:hAnsi="Times New Roman" w:cs="Times New Roman"/>
                <w:sz w:val="26"/>
                <w:szCs w:val="26"/>
                <w:lang w:val="en-US"/>
              </w:rPr>
              <w:t xml:space="preserve">công chức thụ lý hồ sơ </w:t>
            </w:r>
            <w:r w:rsidRPr="00D96886">
              <w:rPr>
                <w:rFonts w:ascii="Times New Roman" w:hAnsi="Times New Roman" w:cs="Times New Roman"/>
                <w:sz w:val="26"/>
                <w:szCs w:val="26"/>
                <w:lang w:val="vi-VN"/>
              </w:rPr>
              <w:t>kèm ý kiến chỉ đạo</w:t>
            </w:r>
            <w:r w:rsidRPr="00D96886">
              <w:rPr>
                <w:rFonts w:ascii="Times New Roman" w:hAnsi="Times New Roman" w:cs="Times New Roman"/>
                <w:sz w:val="26"/>
                <w:szCs w:val="26"/>
                <w:lang w:val="en-US"/>
              </w:rPr>
              <w:t>.</w:t>
            </w:r>
          </w:p>
        </w:tc>
      </w:tr>
      <w:tr w:rsidR="00D96886" w:rsidRPr="00D96886" w14:paraId="75629881" w14:textId="77777777" w:rsidTr="00614F54">
        <w:trPr>
          <w:trHeight w:val="1609"/>
        </w:trPr>
        <w:tc>
          <w:tcPr>
            <w:tcW w:w="959" w:type="dxa"/>
            <w:vAlign w:val="center"/>
          </w:tcPr>
          <w:p w14:paraId="3AF9648F" w14:textId="77777777" w:rsidR="00930E94" w:rsidRPr="00D96886" w:rsidRDefault="00930E94" w:rsidP="00930E94">
            <w:pPr>
              <w:jc w:val="center"/>
              <w:rPr>
                <w:rFonts w:ascii="Times New Roman" w:hAnsi="Times New Roman" w:cs="Times New Roman"/>
                <w:sz w:val="26"/>
                <w:szCs w:val="26"/>
                <w:lang w:val="nl-NL"/>
              </w:rPr>
            </w:pPr>
          </w:p>
          <w:p w14:paraId="0C9384DD"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B7</w:t>
            </w:r>
          </w:p>
          <w:p w14:paraId="125CCDA2" w14:textId="77777777" w:rsidR="00930E94" w:rsidRPr="00D96886" w:rsidRDefault="00930E94" w:rsidP="00930E94">
            <w:pPr>
              <w:rPr>
                <w:rFonts w:ascii="Times New Roman" w:hAnsi="Times New Roman" w:cs="Times New Roman"/>
                <w:sz w:val="26"/>
                <w:szCs w:val="26"/>
              </w:rPr>
            </w:pPr>
          </w:p>
        </w:tc>
        <w:tc>
          <w:tcPr>
            <w:tcW w:w="2175" w:type="dxa"/>
            <w:vAlign w:val="center"/>
          </w:tcPr>
          <w:p w14:paraId="0D496DF0" w14:textId="77777777" w:rsidR="00930E94" w:rsidRPr="00D96886" w:rsidRDefault="00930E94" w:rsidP="00930E94">
            <w:pPr>
              <w:jc w:val="center"/>
              <w:rPr>
                <w:rFonts w:ascii="Times New Roman" w:hAnsi="Times New Roman" w:cs="Times New Roman"/>
                <w:b/>
                <w:sz w:val="26"/>
                <w:szCs w:val="26"/>
              </w:rPr>
            </w:pPr>
            <w:r w:rsidRPr="00D96886">
              <w:rPr>
                <w:rFonts w:ascii="Times New Roman" w:hAnsi="Times New Roman" w:cs="Times New Roman"/>
                <w:b/>
                <w:sz w:val="26"/>
                <w:szCs w:val="26"/>
                <w:lang w:val="en-US"/>
              </w:rPr>
              <w:t>Ký duyệt</w:t>
            </w:r>
          </w:p>
        </w:tc>
        <w:tc>
          <w:tcPr>
            <w:tcW w:w="1324" w:type="dxa"/>
            <w:vAlign w:val="center"/>
          </w:tcPr>
          <w:p w14:paraId="550B387F"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lang w:val="nl-NL"/>
              </w:rPr>
              <w:t>Lãnh đạo Sở</w:t>
            </w:r>
          </w:p>
        </w:tc>
        <w:tc>
          <w:tcPr>
            <w:tcW w:w="1179" w:type="dxa"/>
            <w:vAlign w:val="center"/>
          </w:tcPr>
          <w:p w14:paraId="2A8355B3" w14:textId="586CEF23" w:rsidR="00930E94" w:rsidRPr="00D96886" w:rsidRDefault="00DF43A9" w:rsidP="00111503">
            <w:pPr>
              <w:jc w:val="center"/>
              <w:rPr>
                <w:rFonts w:ascii="Times New Roman" w:hAnsi="Times New Roman" w:cs="Times New Roman"/>
                <w:sz w:val="26"/>
                <w:szCs w:val="26"/>
              </w:rPr>
            </w:pPr>
            <w:r w:rsidRPr="00D96886">
              <w:rPr>
                <w:rFonts w:ascii="Times New Roman" w:hAnsi="Times New Roman" w:cs="Times New Roman"/>
                <w:sz w:val="26"/>
                <w:szCs w:val="26"/>
              </w:rPr>
              <w:t>01</w:t>
            </w:r>
            <w:r w:rsidR="00930E94" w:rsidRPr="00D96886">
              <w:rPr>
                <w:rFonts w:ascii="Times New Roman" w:hAnsi="Times New Roman" w:cs="Times New Roman"/>
                <w:sz w:val="26"/>
                <w:szCs w:val="26"/>
              </w:rPr>
              <w:t xml:space="preserve"> ngày làm việc</w:t>
            </w:r>
          </w:p>
        </w:tc>
        <w:tc>
          <w:tcPr>
            <w:tcW w:w="1588" w:type="dxa"/>
            <w:vAlign w:val="center"/>
          </w:tcPr>
          <w:p w14:paraId="36A4F2AD"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 xml:space="preserve">Theo mục </w:t>
            </w:r>
            <w:r w:rsidRPr="00D96886">
              <w:rPr>
                <w:rFonts w:ascii="Times New Roman" w:hAnsi="Times New Roman" w:cs="Times New Roman"/>
                <w:sz w:val="26"/>
                <w:szCs w:val="26"/>
                <w:lang w:val="vi-VN"/>
              </w:rPr>
              <w:t>I</w:t>
            </w:r>
          </w:p>
          <w:p w14:paraId="70FE9A0E"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 xml:space="preserve"> BM 01</w:t>
            </w:r>
          </w:p>
          <w:p w14:paraId="726908AA"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Hồ sơ trình</w:t>
            </w:r>
          </w:p>
          <w:p w14:paraId="427E4C15"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Dự thảo Tờ trình và dự thảo Kết quả/</w:t>
            </w:r>
          </w:p>
          <w:p w14:paraId="023991E2"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 xml:space="preserve">Văn bản </w:t>
            </w:r>
          </w:p>
          <w:p w14:paraId="0B7B8DA5" w14:textId="759E2CD1" w:rsidR="00930E94" w:rsidRPr="00D96886" w:rsidRDefault="00930E94" w:rsidP="00930E94">
            <w:pPr>
              <w:tabs>
                <w:tab w:val="left" w:pos="162"/>
              </w:tabs>
              <w:jc w:val="both"/>
              <w:rPr>
                <w:rFonts w:ascii="Times New Roman" w:hAnsi="Times New Roman" w:cs="Times New Roman"/>
                <w:dstrike/>
                <w:sz w:val="26"/>
                <w:szCs w:val="26"/>
                <w:lang w:val="nl-NL"/>
              </w:rPr>
            </w:pPr>
            <w:r w:rsidRPr="00D96886">
              <w:rPr>
                <w:rFonts w:ascii="Times New Roman" w:hAnsi="Times New Roman" w:cs="Times New Roman"/>
                <w:sz w:val="26"/>
                <w:szCs w:val="26"/>
              </w:rPr>
              <w:t>Từ chối</w:t>
            </w:r>
          </w:p>
        </w:tc>
        <w:tc>
          <w:tcPr>
            <w:tcW w:w="2612" w:type="dxa"/>
          </w:tcPr>
          <w:p w14:paraId="008301FF" w14:textId="77777777" w:rsidR="00930E94" w:rsidRPr="00D96886" w:rsidRDefault="00930E94" w:rsidP="00930E94">
            <w:pPr>
              <w:ind w:left="-12"/>
              <w:jc w:val="both"/>
              <w:rPr>
                <w:rFonts w:ascii="Times New Roman" w:hAnsi="Times New Roman" w:cs="Times New Roman"/>
                <w:sz w:val="26"/>
                <w:szCs w:val="26"/>
                <w:lang w:val="nl-NL"/>
              </w:rPr>
            </w:pPr>
            <w:r w:rsidRPr="00D96886">
              <w:rPr>
                <w:rFonts w:ascii="Times New Roman" w:hAnsi="Times New Roman" w:cs="Times New Roman"/>
                <w:b/>
                <w:sz w:val="26"/>
                <w:szCs w:val="26"/>
                <w:lang w:val="nl-NL"/>
              </w:rPr>
              <w:t>- Đồng ý:</w:t>
            </w:r>
            <w:r w:rsidRPr="00D96886">
              <w:rPr>
                <w:rFonts w:ascii="Times New Roman" w:hAnsi="Times New Roman" w:cs="Times New Roman"/>
                <w:sz w:val="26"/>
                <w:szCs w:val="26"/>
                <w:lang w:val="nl-NL"/>
              </w:rPr>
              <w:t xml:space="preserve"> ký Tờ trình kèm </w:t>
            </w:r>
            <w:r w:rsidRPr="00D96886">
              <w:rPr>
                <w:rFonts w:ascii="Times New Roman" w:hAnsi="Times New Roman" w:cs="Times New Roman"/>
                <w:sz w:val="26"/>
                <w:szCs w:val="26"/>
              </w:rPr>
              <w:t>dự thảo kết quả</w:t>
            </w:r>
            <w:r w:rsidRPr="00D96886">
              <w:rPr>
                <w:rFonts w:ascii="Times New Roman" w:hAnsi="Times New Roman" w:cs="Times New Roman"/>
                <w:sz w:val="26"/>
                <w:szCs w:val="26"/>
                <w:lang w:val="nl-NL"/>
              </w:rPr>
              <w:t xml:space="preserve"> </w:t>
            </w:r>
            <w:r w:rsidRPr="00D96886">
              <w:rPr>
                <w:rFonts w:ascii="Times New Roman" w:hAnsi="Times New Roman" w:cs="Times New Roman"/>
                <w:sz w:val="26"/>
                <w:szCs w:val="26"/>
              </w:rPr>
              <w:t>/văn bản từ chối, có nêu rõ lý do.</w:t>
            </w:r>
          </w:p>
          <w:p w14:paraId="3CF04CBC" w14:textId="77777777" w:rsidR="00930E94" w:rsidRPr="00D96886" w:rsidRDefault="00930E94" w:rsidP="00930E94">
            <w:pPr>
              <w:spacing w:before="20" w:after="20"/>
              <w:jc w:val="both"/>
              <w:rPr>
                <w:rFonts w:ascii="Times New Roman" w:hAnsi="Times New Roman" w:cs="Times New Roman"/>
                <w:sz w:val="26"/>
                <w:szCs w:val="26"/>
                <w:lang w:val="vi-VN"/>
              </w:rPr>
            </w:pPr>
            <w:r w:rsidRPr="00D96886">
              <w:rPr>
                <w:rStyle w:val="apple-converted-space"/>
                <w:rFonts w:ascii="Times New Roman" w:hAnsi="Times New Roman" w:cs="Times New Roman"/>
                <w:b/>
                <w:i/>
                <w:sz w:val="26"/>
                <w:szCs w:val="26"/>
              </w:rPr>
              <w:t xml:space="preserve">- </w:t>
            </w:r>
            <w:r w:rsidRPr="00D96886">
              <w:rPr>
                <w:rFonts w:ascii="Times New Roman" w:hAnsi="Times New Roman" w:cs="Times New Roman"/>
                <w:b/>
                <w:sz w:val="26"/>
                <w:szCs w:val="26"/>
                <w:lang w:val="nl-NL"/>
              </w:rPr>
              <w:t>Không đồng ý:</w:t>
            </w:r>
            <w:r w:rsidRPr="00D96886">
              <w:rPr>
                <w:rFonts w:ascii="Times New Roman" w:hAnsi="Times New Roman" w:cs="Times New Roman"/>
                <w:sz w:val="26"/>
                <w:szCs w:val="26"/>
                <w:lang w:val="nl-NL"/>
              </w:rPr>
              <w:t xml:space="preserve"> </w:t>
            </w:r>
            <w:r w:rsidRPr="00D96886">
              <w:rPr>
                <w:rFonts w:ascii="Times New Roman" w:hAnsi="Times New Roman" w:cs="Times New Roman"/>
                <w:sz w:val="26"/>
                <w:szCs w:val="26"/>
              </w:rPr>
              <w:t>ch</w:t>
            </w:r>
            <w:r w:rsidRPr="00D96886">
              <w:rPr>
                <w:rFonts w:ascii="Times New Roman" w:hAnsi="Times New Roman" w:cs="Times New Roman"/>
                <w:sz w:val="26"/>
                <w:szCs w:val="26"/>
                <w:lang w:val="vi-VN"/>
              </w:rPr>
              <w:t xml:space="preserve">uyển trả </w:t>
            </w:r>
            <w:r w:rsidRPr="00D96886">
              <w:rPr>
                <w:rFonts w:ascii="Times New Roman" w:hAnsi="Times New Roman" w:cs="Times New Roman"/>
                <w:sz w:val="26"/>
                <w:szCs w:val="26"/>
                <w:lang w:val="en-US"/>
              </w:rPr>
              <w:t xml:space="preserve">phòng chuyên môn </w:t>
            </w:r>
            <w:r w:rsidRPr="00D96886">
              <w:rPr>
                <w:rFonts w:ascii="Times New Roman" w:hAnsi="Times New Roman" w:cs="Times New Roman"/>
                <w:sz w:val="26"/>
                <w:szCs w:val="26"/>
                <w:lang w:val="vi-VN"/>
              </w:rPr>
              <w:t>kèm ý kiến chỉ đạo</w:t>
            </w:r>
          </w:p>
          <w:p w14:paraId="1DF5AFB6" w14:textId="502A4417" w:rsidR="00930E94" w:rsidRPr="00D96886" w:rsidRDefault="00930E94" w:rsidP="00930E94">
            <w:pPr>
              <w:jc w:val="both"/>
              <w:rPr>
                <w:rFonts w:ascii="Times New Roman" w:hAnsi="Times New Roman" w:cs="Times New Roman"/>
                <w:sz w:val="26"/>
                <w:szCs w:val="26"/>
                <w:lang w:val="nl-NL"/>
              </w:rPr>
            </w:pPr>
          </w:p>
        </w:tc>
      </w:tr>
      <w:tr w:rsidR="00D96886" w:rsidRPr="00D96886" w14:paraId="6F8B478D" w14:textId="77777777" w:rsidTr="00614F54">
        <w:trPr>
          <w:trHeight w:val="1556"/>
        </w:trPr>
        <w:tc>
          <w:tcPr>
            <w:tcW w:w="959" w:type="dxa"/>
            <w:vAlign w:val="center"/>
          </w:tcPr>
          <w:p w14:paraId="62818053" w14:textId="77777777" w:rsidR="00930E94" w:rsidRPr="00D96886" w:rsidRDefault="00930E94" w:rsidP="00930E94">
            <w:pPr>
              <w:jc w:val="center"/>
              <w:rPr>
                <w:rFonts w:ascii="Times New Roman" w:hAnsi="Times New Roman" w:cs="Times New Roman"/>
                <w:sz w:val="26"/>
                <w:szCs w:val="26"/>
                <w:lang w:val="en-US"/>
              </w:rPr>
            </w:pPr>
            <w:r w:rsidRPr="00D96886">
              <w:rPr>
                <w:rFonts w:ascii="Times New Roman" w:hAnsi="Times New Roman" w:cs="Times New Roman"/>
                <w:sz w:val="26"/>
                <w:szCs w:val="26"/>
              </w:rPr>
              <w:lastRenderedPageBreak/>
              <w:t>B8</w:t>
            </w:r>
          </w:p>
        </w:tc>
        <w:tc>
          <w:tcPr>
            <w:tcW w:w="2175" w:type="dxa"/>
            <w:vAlign w:val="center"/>
          </w:tcPr>
          <w:p w14:paraId="1D24ECE9" w14:textId="77777777" w:rsidR="00930E94" w:rsidRPr="00D96886" w:rsidRDefault="00930E94" w:rsidP="00930E94">
            <w:pPr>
              <w:jc w:val="center"/>
              <w:rPr>
                <w:rFonts w:ascii="Times New Roman" w:hAnsi="Times New Roman" w:cs="Times New Roman"/>
                <w:b/>
                <w:sz w:val="26"/>
                <w:szCs w:val="26"/>
              </w:rPr>
            </w:pPr>
            <w:r w:rsidRPr="00D96886">
              <w:rPr>
                <w:rFonts w:ascii="Times New Roman" w:hAnsi="Times New Roman" w:cs="Times New Roman"/>
                <w:b/>
                <w:sz w:val="26"/>
                <w:szCs w:val="26"/>
                <w:lang w:val="nl-NL"/>
              </w:rPr>
              <w:t>Ban hành văn bản</w:t>
            </w:r>
          </w:p>
        </w:tc>
        <w:tc>
          <w:tcPr>
            <w:tcW w:w="1324" w:type="dxa"/>
            <w:vAlign w:val="center"/>
          </w:tcPr>
          <w:p w14:paraId="2CA16AAE"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Công chức thụ lý hồ sơ</w:t>
            </w:r>
          </w:p>
        </w:tc>
        <w:tc>
          <w:tcPr>
            <w:tcW w:w="1179" w:type="dxa"/>
            <w:vAlign w:val="center"/>
          </w:tcPr>
          <w:p w14:paraId="47866C5A" w14:textId="6E1359F0" w:rsidR="00930E94" w:rsidRPr="00D96886" w:rsidRDefault="00DF43A9" w:rsidP="00930E94">
            <w:pPr>
              <w:jc w:val="center"/>
              <w:rPr>
                <w:rFonts w:ascii="Times New Roman" w:hAnsi="Times New Roman" w:cs="Times New Roman"/>
                <w:sz w:val="26"/>
                <w:szCs w:val="26"/>
                <w:lang w:val="nl-NL"/>
              </w:rPr>
            </w:pPr>
            <w:r w:rsidRPr="00D96886">
              <w:rPr>
                <w:rFonts w:ascii="Times New Roman" w:hAnsi="Times New Roman" w:cs="Times New Roman"/>
                <w:sz w:val="26"/>
                <w:szCs w:val="26"/>
              </w:rPr>
              <w:t>0,</w:t>
            </w:r>
            <w:r w:rsidR="00111503" w:rsidRPr="00D96886">
              <w:rPr>
                <w:rFonts w:ascii="Times New Roman" w:hAnsi="Times New Roman" w:cs="Times New Roman"/>
                <w:sz w:val="26"/>
                <w:szCs w:val="26"/>
              </w:rPr>
              <w:t>5</w:t>
            </w:r>
            <w:r w:rsidR="00930E94" w:rsidRPr="00D96886">
              <w:rPr>
                <w:rFonts w:ascii="Times New Roman" w:hAnsi="Times New Roman" w:cs="Times New Roman"/>
                <w:sz w:val="26"/>
                <w:szCs w:val="26"/>
              </w:rPr>
              <w:t xml:space="preserve"> ngày làm việc</w:t>
            </w:r>
          </w:p>
        </w:tc>
        <w:tc>
          <w:tcPr>
            <w:tcW w:w="1588" w:type="dxa"/>
            <w:vAlign w:val="center"/>
          </w:tcPr>
          <w:p w14:paraId="0420064B"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 xml:space="preserve">Theo mục </w:t>
            </w:r>
            <w:r w:rsidRPr="00D96886">
              <w:rPr>
                <w:rFonts w:ascii="Times New Roman" w:hAnsi="Times New Roman" w:cs="Times New Roman"/>
                <w:sz w:val="26"/>
                <w:szCs w:val="26"/>
                <w:lang w:val="vi-VN"/>
              </w:rPr>
              <w:t>I</w:t>
            </w:r>
          </w:p>
          <w:p w14:paraId="5B9E296F"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 xml:space="preserve"> BM 01</w:t>
            </w:r>
          </w:p>
          <w:p w14:paraId="5DA87E62"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Hồ sơ trình</w:t>
            </w:r>
          </w:p>
          <w:p w14:paraId="2405677F"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Dự thảo Tờ trình và dự thảo Kết quả/</w:t>
            </w:r>
          </w:p>
          <w:p w14:paraId="7E602A35"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 xml:space="preserve">Văn bản </w:t>
            </w:r>
          </w:p>
          <w:p w14:paraId="0AF79C0E" w14:textId="4A402080" w:rsidR="00930E94" w:rsidRPr="00D96886" w:rsidRDefault="00930E94" w:rsidP="00930E94">
            <w:pPr>
              <w:jc w:val="center"/>
              <w:rPr>
                <w:rFonts w:ascii="Times New Roman" w:hAnsi="Times New Roman" w:cs="Times New Roman"/>
                <w:sz w:val="26"/>
                <w:szCs w:val="26"/>
                <w:lang w:val="nl-NL"/>
              </w:rPr>
            </w:pPr>
            <w:r w:rsidRPr="00D96886">
              <w:rPr>
                <w:rFonts w:ascii="Times New Roman" w:hAnsi="Times New Roman" w:cs="Times New Roman"/>
                <w:sz w:val="26"/>
                <w:szCs w:val="26"/>
              </w:rPr>
              <w:t>Từ chối</w:t>
            </w:r>
          </w:p>
        </w:tc>
        <w:tc>
          <w:tcPr>
            <w:tcW w:w="2612" w:type="dxa"/>
          </w:tcPr>
          <w:p w14:paraId="582A7304" w14:textId="39F46E24" w:rsidR="00930E94" w:rsidRPr="00D96886" w:rsidRDefault="00930E94" w:rsidP="00930E94">
            <w:pPr>
              <w:jc w:val="both"/>
              <w:rPr>
                <w:rFonts w:ascii="Times New Roman" w:hAnsi="Times New Roman" w:cs="Times New Roman"/>
                <w:sz w:val="26"/>
                <w:szCs w:val="26"/>
                <w:lang w:val="vi-VN"/>
              </w:rPr>
            </w:pPr>
            <w:r w:rsidRPr="00D96886">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D96886" w:rsidRPr="00D96886" w14:paraId="4E15ECDA" w14:textId="77777777" w:rsidTr="00614F54">
        <w:trPr>
          <w:trHeight w:val="782"/>
        </w:trPr>
        <w:tc>
          <w:tcPr>
            <w:tcW w:w="959" w:type="dxa"/>
            <w:vAlign w:val="center"/>
          </w:tcPr>
          <w:p w14:paraId="4D44EA07" w14:textId="77777777" w:rsidR="00930E94" w:rsidRPr="00D96886" w:rsidRDefault="00930E94" w:rsidP="00930E94">
            <w:pPr>
              <w:jc w:val="center"/>
              <w:rPr>
                <w:rFonts w:ascii="Times New Roman" w:hAnsi="Times New Roman" w:cs="Times New Roman"/>
                <w:sz w:val="26"/>
                <w:szCs w:val="26"/>
                <w:lang w:val="en-US"/>
              </w:rPr>
            </w:pPr>
            <w:r w:rsidRPr="00D96886">
              <w:rPr>
                <w:rFonts w:ascii="Times New Roman" w:hAnsi="Times New Roman" w:cs="Times New Roman"/>
                <w:sz w:val="26"/>
                <w:szCs w:val="26"/>
              </w:rPr>
              <w:t>B9</w:t>
            </w:r>
          </w:p>
        </w:tc>
        <w:tc>
          <w:tcPr>
            <w:tcW w:w="2175" w:type="dxa"/>
            <w:vAlign w:val="center"/>
          </w:tcPr>
          <w:p w14:paraId="67D2E77B" w14:textId="77777777" w:rsidR="00930E94" w:rsidRPr="00D96886" w:rsidRDefault="00930E94" w:rsidP="00930E94">
            <w:pPr>
              <w:jc w:val="center"/>
              <w:rPr>
                <w:rFonts w:ascii="Times New Roman" w:hAnsi="Times New Roman" w:cs="Times New Roman"/>
                <w:b/>
                <w:sz w:val="26"/>
                <w:szCs w:val="26"/>
              </w:rPr>
            </w:pPr>
            <w:r w:rsidRPr="00D96886">
              <w:rPr>
                <w:rFonts w:ascii="Times New Roman" w:hAnsi="Times New Roman" w:cs="Times New Roman"/>
                <w:b/>
                <w:sz w:val="26"/>
                <w:szCs w:val="26"/>
                <w:lang w:val="nl-NL"/>
              </w:rPr>
              <w:t>Tiếp nhận và chuyển hồ sơ</w:t>
            </w:r>
          </w:p>
        </w:tc>
        <w:tc>
          <w:tcPr>
            <w:tcW w:w="1324" w:type="dxa"/>
            <w:vAlign w:val="center"/>
          </w:tcPr>
          <w:p w14:paraId="21074AD4" w14:textId="32D811CA" w:rsidR="00930E94" w:rsidRPr="00D96886" w:rsidRDefault="00930E94" w:rsidP="00930E94">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Văn thư Phòng HCQT – Văn phòng UBND Thành phố</w:t>
            </w:r>
          </w:p>
        </w:tc>
        <w:tc>
          <w:tcPr>
            <w:tcW w:w="1179" w:type="dxa"/>
            <w:vAlign w:val="center"/>
          </w:tcPr>
          <w:p w14:paraId="2FCE6522" w14:textId="2C677546" w:rsidR="00930E94" w:rsidRPr="00D96886" w:rsidRDefault="0031494D" w:rsidP="00930E94">
            <w:pPr>
              <w:jc w:val="center"/>
              <w:rPr>
                <w:rFonts w:ascii="Times New Roman" w:hAnsi="Times New Roman" w:cs="Times New Roman"/>
                <w:sz w:val="26"/>
                <w:szCs w:val="26"/>
              </w:rPr>
            </w:pPr>
            <w:r w:rsidRPr="00D96886">
              <w:rPr>
                <w:rFonts w:ascii="Times New Roman" w:hAnsi="Times New Roman" w:cs="Times New Roman"/>
                <w:sz w:val="26"/>
                <w:szCs w:val="26"/>
              </w:rPr>
              <w:t>0,</w:t>
            </w:r>
            <w:r w:rsidR="00111503" w:rsidRPr="00D96886">
              <w:rPr>
                <w:rFonts w:ascii="Times New Roman" w:hAnsi="Times New Roman" w:cs="Times New Roman"/>
                <w:sz w:val="26"/>
                <w:szCs w:val="26"/>
              </w:rPr>
              <w:t>5 ngày làm việc</w:t>
            </w:r>
          </w:p>
        </w:tc>
        <w:tc>
          <w:tcPr>
            <w:tcW w:w="1588" w:type="dxa"/>
            <w:vAlign w:val="center"/>
          </w:tcPr>
          <w:p w14:paraId="0A082C87" w14:textId="77777777" w:rsidR="00930E94" w:rsidRPr="00D96886" w:rsidRDefault="00930E94" w:rsidP="00930E94">
            <w:pPr>
              <w:spacing w:before="20" w:after="20"/>
              <w:jc w:val="both"/>
              <w:rPr>
                <w:rFonts w:ascii="Times New Roman" w:hAnsi="Times New Roman" w:cs="Times New Roman"/>
                <w:sz w:val="26"/>
                <w:szCs w:val="26"/>
              </w:rPr>
            </w:pPr>
          </w:p>
          <w:p w14:paraId="1C0A9315" w14:textId="31A8B798"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Bộ hồ sơ của Sở</w:t>
            </w:r>
            <w:r w:rsidR="00CE7B18" w:rsidRPr="00D96886">
              <w:rPr>
                <w:rFonts w:ascii="Times New Roman" w:hAnsi="Times New Roman" w:cs="Times New Roman"/>
                <w:sz w:val="26"/>
                <w:szCs w:val="26"/>
              </w:rPr>
              <w:t xml:space="preserve"> KH&amp;CN</w:t>
            </w:r>
          </w:p>
        </w:tc>
        <w:tc>
          <w:tcPr>
            <w:tcW w:w="2612" w:type="dxa"/>
          </w:tcPr>
          <w:p w14:paraId="76AECEDD" w14:textId="3098122C" w:rsidR="00930E94" w:rsidRPr="00D96886" w:rsidRDefault="00930E94" w:rsidP="00930E94">
            <w:pPr>
              <w:jc w:val="both"/>
              <w:rPr>
                <w:rFonts w:ascii="Times New Roman" w:hAnsi="Times New Roman" w:cs="Times New Roman"/>
                <w:sz w:val="26"/>
                <w:szCs w:val="26"/>
                <w:lang w:val="en-US"/>
              </w:rPr>
            </w:pPr>
            <w:r w:rsidRPr="00D96886">
              <w:rPr>
                <w:rFonts w:ascii="Times New Roman" w:hAnsi="Times New Roman" w:cs="Times New Roman"/>
                <w:sz w:val="26"/>
                <w:szCs w:val="26"/>
                <w:lang w:val="en-US"/>
              </w:rPr>
              <w:t>Tiếp nhận kiểm tra thành phần hồ sơ, tài liệu liên quan và ghi giấy biên nhận.</w:t>
            </w:r>
          </w:p>
          <w:p w14:paraId="5CB95C47" w14:textId="619F5955" w:rsidR="00930E94" w:rsidRPr="00D96886" w:rsidRDefault="00CE7B18" w:rsidP="00930E94">
            <w:pPr>
              <w:jc w:val="both"/>
              <w:rPr>
                <w:rFonts w:ascii="Times New Roman" w:hAnsi="Times New Roman" w:cs="Times New Roman"/>
                <w:sz w:val="26"/>
                <w:szCs w:val="26"/>
              </w:rPr>
            </w:pPr>
            <w:r w:rsidRPr="00D96886">
              <w:rPr>
                <w:rFonts w:ascii="Times New Roman" w:hAnsi="Times New Roman" w:cs="Times New Roman"/>
                <w:sz w:val="26"/>
                <w:szCs w:val="26"/>
                <w:lang w:val="nl-NL"/>
              </w:rPr>
              <w:t>Chuyển hồ sơ cho Lãnh đạo Phòng chuyên môn   - Văn phòng UBND Thành phố</w:t>
            </w:r>
            <w:r w:rsidRPr="00D96886">
              <w:rPr>
                <w:rFonts w:ascii="Times New Roman" w:hAnsi="Times New Roman" w:cs="Times New Roman"/>
                <w:sz w:val="26"/>
                <w:szCs w:val="26"/>
              </w:rPr>
              <w:t xml:space="preserve"> </w:t>
            </w:r>
          </w:p>
        </w:tc>
      </w:tr>
      <w:tr w:rsidR="00D96886" w:rsidRPr="00D96886" w14:paraId="63776163" w14:textId="77777777" w:rsidTr="00614F54">
        <w:trPr>
          <w:trHeight w:val="498"/>
        </w:trPr>
        <w:tc>
          <w:tcPr>
            <w:tcW w:w="959" w:type="dxa"/>
            <w:vAlign w:val="center"/>
          </w:tcPr>
          <w:p w14:paraId="3A2C57F7"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B10</w:t>
            </w:r>
          </w:p>
        </w:tc>
        <w:tc>
          <w:tcPr>
            <w:tcW w:w="2175" w:type="dxa"/>
            <w:vAlign w:val="center"/>
          </w:tcPr>
          <w:p w14:paraId="5237605E" w14:textId="77777777" w:rsidR="00930E94" w:rsidRPr="00D96886" w:rsidRDefault="00930E94" w:rsidP="00930E94">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Phân công xử lý hồ sơ</w:t>
            </w:r>
          </w:p>
        </w:tc>
        <w:tc>
          <w:tcPr>
            <w:tcW w:w="1324" w:type="dxa"/>
            <w:vAlign w:val="center"/>
          </w:tcPr>
          <w:p w14:paraId="3178D47C" w14:textId="1ECB3729" w:rsidR="00930E94" w:rsidRPr="00D96886" w:rsidRDefault="00930E94" w:rsidP="00DF43A9">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 xml:space="preserve">Lãnh đạo Phòng </w:t>
            </w:r>
            <w:r w:rsidR="00DF43A9"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lang w:val="nl-NL"/>
              </w:rPr>
              <w:t xml:space="preserve">  - Văn phòng UBND Thành phố</w:t>
            </w:r>
          </w:p>
        </w:tc>
        <w:tc>
          <w:tcPr>
            <w:tcW w:w="1179" w:type="dxa"/>
            <w:vAlign w:val="center"/>
          </w:tcPr>
          <w:p w14:paraId="037C66D4" w14:textId="0E258AB5" w:rsidR="00930E94" w:rsidRPr="00D96886" w:rsidRDefault="00111503" w:rsidP="00CF34B0">
            <w:pPr>
              <w:jc w:val="center"/>
              <w:rPr>
                <w:rFonts w:ascii="Times New Roman" w:hAnsi="Times New Roman" w:cs="Times New Roman"/>
                <w:sz w:val="26"/>
                <w:szCs w:val="26"/>
              </w:rPr>
            </w:pPr>
            <w:r w:rsidRPr="00D96886">
              <w:rPr>
                <w:rFonts w:ascii="Times New Roman" w:hAnsi="Times New Roman" w:cs="Times New Roman"/>
                <w:sz w:val="26"/>
                <w:szCs w:val="26"/>
              </w:rPr>
              <w:t>0</w:t>
            </w:r>
            <w:r w:rsidR="0031494D" w:rsidRPr="00D96886">
              <w:rPr>
                <w:rFonts w:ascii="Times New Roman" w:hAnsi="Times New Roman" w:cs="Times New Roman"/>
                <w:sz w:val="26"/>
                <w:szCs w:val="26"/>
              </w:rPr>
              <w:t>,</w:t>
            </w:r>
            <w:r w:rsidRPr="00D96886">
              <w:rPr>
                <w:rFonts w:ascii="Times New Roman" w:hAnsi="Times New Roman" w:cs="Times New Roman"/>
                <w:sz w:val="26"/>
                <w:szCs w:val="26"/>
              </w:rPr>
              <w:t>5 ngày làm việc</w:t>
            </w:r>
          </w:p>
        </w:tc>
        <w:tc>
          <w:tcPr>
            <w:tcW w:w="1588" w:type="dxa"/>
            <w:vAlign w:val="center"/>
          </w:tcPr>
          <w:p w14:paraId="043BA847" w14:textId="77777777" w:rsidR="00930E94" w:rsidRPr="00D96886" w:rsidRDefault="00930E94" w:rsidP="00930E94">
            <w:pPr>
              <w:spacing w:before="20" w:after="20"/>
              <w:jc w:val="both"/>
              <w:rPr>
                <w:rFonts w:ascii="Times New Roman" w:hAnsi="Times New Roman" w:cs="Times New Roman"/>
                <w:sz w:val="26"/>
                <w:szCs w:val="26"/>
              </w:rPr>
            </w:pPr>
          </w:p>
          <w:p w14:paraId="568174F5" w14:textId="69803D89" w:rsidR="00930E94" w:rsidRPr="00D96886" w:rsidRDefault="007F1416" w:rsidP="00930E94">
            <w:pPr>
              <w:jc w:val="center"/>
              <w:rPr>
                <w:rFonts w:ascii="Times New Roman" w:hAnsi="Times New Roman" w:cs="Times New Roman"/>
                <w:sz w:val="26"/>
                <w:szCs w:val="26"/>
              </w:rPr>
            </w:pPr>
            <w:r w:rsidRPr="00D96886">
              <w:rPr>
                <w:rFonts w:ascii="Times New Roman" w:hAnsi="Times New Roman" w:cs="Times New Roman"/>
                <w:sz w:val="26"/>
                <w:szCs w:val="26"/>
              </w:rPr>
              <w:t xml:space="preserve">Bộ hồ sơ của Sở KH&amp;CN </w:t>
            </w:r>
          </w:p>
        </w:tc>
        <w:tc>
          <w:tcPr>
            <w:tcW w:w="2612" w:type="dxa"/>
          </w:tcPr>
          <w:p w14:paraId="3F70BFB5" w14:textId="3B428675" w:rsidR="00930E94" w:rsidRPr="00D96886" w:rsidRDefault="00930E94" w:rsidP="00930E94">
            <w:pPr>
              <w:jc w:val="both"/>
              <w:rPr>
                <w:rFonts w:ascii="Times New Roman" w:hAnsi="Times New Roman" w:cs="Times New Roman"/>
                <w:sz w:val="26"/>
                <w:szCs w:val="26"/>
              </w:rPr>
            </w:pPr>
            <w:r w:rsidRPr="00D96886">
              <w:rPr>
                <w:rFonts w:ascii="Times New Roman" w:hAnsi="Times New Roman" w:cs="Times New Roman"/>
                <w:sz w:val="26"/>
                <w:szCs w:val="26"/>
                <w:lang w:val="en-US"/>
              </w:rPr>
              <w:t>Chuyển hồ sơ cho công chức được phân công xử lý hồ sơ.</w:t>
            </w:r>
          </w:p>
        </w:tc>
      </w:tr>
      <w:tr w:rsidR="00D96886" w:rsidRPr="00D96886" w14:paraId="46D9C052" w14:textId="77777777" w:rsidTr="00614F54">
        <w:trPr>
          <w:trHeight w:val="1178"/>
        </w:trPr>
        <w:tc>
          <w:tcPr>
            <w:tcW w:w="959" w:type="dxa"/>
            <w:vAlign w:val="center"/>
          </w:tcPr>
          <w:p w14:paraId="75DFFC9C"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B11</w:t>
            </w:r>
          </w:p>
        </w:tc>
        <w:tc>
          <w:tcPr>
            <w:tcW w:w="2175" w:type="dxa"/>
            <w:vAlign w:val="center"/>
          </w:tcPr>
          <w:p w14:paraId="2CEAF139" w14:textId="77777777" w:rsidR="00930E94" w:rsidRPr="00D96886" w:rsidRDefault="00930E94" w:rsidP="00930E94">
            <w:pPr>
              <w:jc w:val="center"/>
              <w:rPr>
                <w:rFonts w:ascii="Times New Roman" w:hAnsi="Times New Roman" w:cs="Times New Roman"/>
                <w:b/>
                <w:sz w:val="26"/>
                <w:szCs w:val="26"/>
                <w:lang w:val="en-US"/>
              </w:rPr>
            </w:pPr>
            <w:r w:rsidRPr="00D96886">
              <w:rPr>
                <w:rFonts w:ascii="Times New Roman" w:hAnsi="Times New Roman" w:cs="Times New Roman"/>
                <w:b/>
                <w:sz w:val="26"/>
                <w:szCs w:val="26"/>
                <w:lang w:val="nl-NL"/>
              </w:rPr>
              <w:t>Rà soát, thẩm định hồ sơ</w:t>
            </w:r>
          </w:p>
        </w:tc>
        <w:tc>
          <w:tcPr>
            <w:tcW w:w="1324" w:type="dxa"/>
            <w:vAlign w:val="center"/>
          </w:tcPr>
          <w:p w14:paraId="4C34D79F" w14:textId="3ED96D28" w:rsidR="00930E94" w:rsidRPr="00D96886" w:rsidRDefault="00930E94" w:rsidP="00930E94">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 xml:space="preserve">Chuyên viên Phòng </w:t>
            </w:r>
            <w:r w:rsidR="00DF43A9"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lang w:val="nl-NL"/>
              </w:rPr>
              <w:t>-Văn phòng UBND Thành phố</w:t>
            </w:r>
          </w:p>
        </w:tc>
        <w:tc>
          <w:tcPr>
            <w:tcW w:w="1179" w:type="dxa"/>
            <w:vAlign w:val="center"/>
          </w:tcPr>
          <w:p w14:paraId="2240C648" w14:textId="7CA9B050" w:rsidR="00930E94" w:rsidRPr="00D96886" w:rsidRDefault="00D5291C" w:rsidP="00CF34B0">
            <w:pPr>
              <w:jc w:val="center"/>
              <w:rPr>
                <w:rFonts w:ascii="Times New Roman" w:hAnsi="Times New Roman" w:cs="Times New Roman"/>
                <w:sz w:val="26"/>
                <w:szCs w:val="26"/>
              </w:rPr>
            </w:pPr>
            <w:r>
              <w:rPr>
                <w:rFonts w:ascii="Times New Roman" w:hAnsi="Times New Roman" w:cs="Times New Roman"/>
                <w:sz w:val="26"/>
                <w:szCs w:val="26"/>
                <w:lang w:val="vi-VN"/>
              </w:rPr>
              <w:t>0</w:t>
            </w:r>
            <w:r w:rsidR="00CF34B0">
              <w:rPr>
                <w:rFonts w:ascii="Times New Roman" w:hAnsi="Times New Roman" w:cs="Times New Roman"/>
                <w:sz w:val="26"/>
                <w:szCs w:val="26"/>
              </w:rPr>
              <w:t xml:space="preserve">1 </w:t>
            </w:r>
            <w:r w:rsidR="00930E94" w:rsidRPr="00D96886">
              <w:rPr>
                <w:rFonts w:ascii="Times New Roman" w:hAnsi="Times New Roman" w:cs="Times New Roman"/>
                <w:sz w:val="26"/>
                <w:szCs w:val="26"/>
              </w:rPr>
              <w:t>ngày làm việc</w:t>
            </w:r>
          </w:p>
        </w:tc>
        <w:tc>
          <w:tcPr>
            <w:tcW w:w="1588" w:type="dxa"/>
            <w:vAlign w:val="center"/>
          </w:tcPr>
          <w:p w14:paraId="66F519BB" w14:textId="77777777" w:rsidR="00930E94" w:rsidRPr="00D96886" w:rsidRDefault="00930E94" w:rsidP="00930E94">
            <w:pPr>
              <w:spacing w:before="20" w:after="20"/>
              <w:jc w:val="both"/>
              <w:rPr>
                <w:rFonts w:ascii="Times New Roman" w:hAnsi="Times New Roman" w:cs="Times New Roman"/>
                <w:sz w:val="26"/>
                <w:szCs w:val="26"/>
              </w:rPr>
            </w:pPr>
          </w:p>
          <w:p w14:paraId="2A0371A1" w14:textId="63E90973"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Lập hồ sơ trình</w:t>
            </w:r>
          </w:p>
        </w:tc>
        <w:tc>
          <w:tcPr>
            <w:tcW w:w="2612" w:type="dxa"/>
          </w:tcPr>
          <w:p w14:paraId="612AED2D" w14:textId="6FABAA3D" w:rsidR="00930E94" w:rsidRPr="00D96886" w:rsidRDefault="00930E94" w:rsidP="00930E94">
            <w:pPr>
              <w:jc w:val="both"/>
              <w:rPr>
                <w:rFonts w:ascii="Times New Roman" w:hAnsi="Times New Roman" w:cs="Times New Roman"/>
                <w:sz w:val="26"/>
                <w:szCs w:val="26"/>
              </w:rPr>
            </w:pPr>
            <w:r w:rsidRPr="00D96886">
              <w:rPr>
                <w:rFonts w:ascii="Times New Roman" w:hAnsi="Times New Roman" w:cs="Times New Roman"/>
                <w:sz w:val="26"/>
                <w:szCs w:val="26"/>
              </w:rPr>
              <w:t xml:space="preserve">Xem xét thẩm định hồ sơ, tài liệu liên quan trình lãnh đạo Phòng  </w:t>
            </w:r>
            <w:r w:rsidR="00DF43A9"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rPr>
              <w:t>- Văn phòng UBND Thành phố xem xét, quyết định.</w:t>
            </w:r>
          </w:p>
        </w:tc>
      </w:tr>
      <w:tr w:rsidR="00D96886" w:rsidRPr="00D96886" w14:paraId="59D7F8CF" w14:textId="77777777" w:rsidTr="00D57200">
        <w:trPr>
          <w:trHeight w:val="1178"/>
        </w:trPr>
        <w:tc>
          <w:tcPr>
            <w:tcW w:w="959" w:type="dxa"/>
            <w:vAlign w:val="center"/>
          </w:tcPr>
          <w:p w14:paraId="2AB3F5FD" w14:textId="72BD8B1D"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B12</w:t>
            </w:r>
          </w:p>
        </w:tc>
        <w:tc>
          <w:tcPr>
            <w:tcW w:w="2175" w:type="dxa"/>
            <w:vAlign w:val="center"/>
          </w:tcPr>
          <w:p w14:paraId="54F0A979" w14:textId="3FE2F4CD" w:rsidR="00930E94" w:rsidRPr="00D96886" w:rsidRDefault="00930E94" w:rsidP="00930E94">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Xem xét</w:t>
            </w:r>
          </w:p>
        </w:tc>
        <w:tc>
          <w:tcPr>
            <w:tcW w:w="1324" w:type="dxa"/>
            <w:vAlign w:val="center"/>
          </w:tcPr>
          <w:p w14:paraId="2FA27A7F" w14:textId="6F091C0E" w:rsidR="00930E94" w:rsidRPr="00D96886" w:rsidRDefault="00930E94" w:rsidP="00930E94">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 xml:space="preserve">Lãnh đạo Phòng </w:t>
            </w:r>
            <w:r w:rsidR="00DF43A9"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lang w:val="nl-NL"/>
              </w:rPr>
              <w:t>- Văn phòng UBND Thành phố</w:t>
            </w:r>
          </w:p>
        </w:tc>
        <w:tc>
          <w:tcPr>
            <w:tcW w:w="1179" w:type="dxa"/>
            <w:vAlign w:val="center"/>
          </w:tcPr>
          <w:p w14:paraId="0742376D" w14:textId="5629D5F1" w:rsidR="00930E94" w:rsidRPr="00D96886" w:rsidRDefault="00CF34B0" w:rsidP="00CF34B0">
            <w:pPr>
              <w:jc w:val="center"/>
              <w:rPr>
                <w:rFonts w:ascii="Times New Roman" w:hAnsi="Times New Roman" w:cs="Times New Roman"/>
                <w:sz w:val="26"/>
                <w:szCs w:val="26"/>
              </w:rPr>
            </w:pPr>
            <w:r>
              <w:rPr>
                <w:rFonts w:ascii="Times New Roman" w:hAnsi="Times New Roman" w:cs="Times New Roman"/>
                <w:sz w:val="26"/>
                <w:szCs w:val="26"/>
                <w:lang w:val="en-US"/>
              </w:rPr>
              <w:t>0</w:t>
            </w:r>
            <w:r w:rsidR="006915F2">
              <w:rPr>
                <w:rFonts w:ascii="Times New Roman" w:hAnsi="Times New Roman" w:cs="Times New Roman"/>
                <w:sz w:val="26"/>
                <w:szCs w:val="26"/>
                <w:lang w:val="vi-VN"/>
              </w:rPr>
              <w:t>,</w:t>
            </w:r>
            <w:r w:rsidR="009E3A01" w:rsidRPr="00D96886">
              <w:rPr>
                <w:rFonts w:ascii="Times New Roman" w:hAnsi="Times New Roman" w:cs="Times New Roman"/>
                <w:sz w:val="26"/>
                <w:szCs w:val="26"/>
                <w:lang w:val="en-US"/>
              </w:rPr>
              <w:t>5</w:t>
            </w:r>
            <w:r w:rsidR="00930E94" w:rsidRPr="00D96886">
              <w:rPr>
                <w:rFonts w:ascii="Times New Roman" w:hAnsi="Times New Roman" w:cs="Times New Roman"/>
                <w:sz w:val="26"/>
                <w:szCs w:val="26"/>
                <w:lang w:val="vi-VN"/>
              </w:rPr>
              <w:t xml:space="preserve"> </w:t>
            </w:r>
            <w:r w:rsidR="00930E94" w:rsidRPr="00D96886">
              <w:rPr>
                <w:rFonts w:ascii="Times New Roman" w:hAnsi="Times New Roman" w:cs="Times New Roman"/>
                <w:sz w:val="26"/>
                <w:szCs w:val="26"/>
              </w:rPr>
              <w:t>ngày làm việc</w:t>
            </w:r>
          </w:p>
        </w:tc>
        <w:tc>
          <w:tcPr>
            <w:tcW w:w="1588" w:type="dxa"/>
            <w:vAlign w:val="center"/>
          </w:tcPr>
          <w:p w14:paraId="1255098C" w14:textId="3050E2F0"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Hồ sơ trình</w:t>
            </w:r>
          </w:p>
        </w:tc>
        <w:tc>
          <w:tcPr>
            <w:tcW w:w="2612" w:type="dxa"/>
            <w:vAlign w:val="center"/>
          </w:tcPr>
          <w:p w14:paraId="635BF522" w14:textId="6D65EAD8" w:rsidR="00930E94" w:rsidRPr="00D96886" w:rsidRDefault="00930E94" w:rsidP="00930E94">
            <w:pPr>
              <w:jc w:val="both"/>
              <w:rPr>
                <w:rFonts w:ascii="Times New Roman" w:hAnsi="Times New Roman" w:cs="Times New Roman"/>
                <w:sz w:val="26"/>
                <w:szCs w:val="26"/>
              </w:rPr>
            </w:pPr>
            <w:r w:rsidRPr="00D96886">
              <w:rPr>
                <w:rFonts w:ascii="Times New Roman" w:hAnsi="Times New Roman" w:cs="Times New Roman"/>
                <w:sz w:val="26"/>
                <w:szCs w:val="26"/>
              </w:rPr>
              <w:t xml:space="preserve">Lãnh đạo Phòng </w:t>
            </w:r>
            <w:r w:rsidR="00DF43A9"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rPr>
              <w:t xml:space="preserve">-Văn phòng UBND Thành phố xem xét hồ sơ và Tờ trình của công chức Phòng </w:t>
            </w:r>
            <w:r w:rsidR="00DF43A9" w:rsidRPr="00D96886">
              <w:rPr>
                <w:rFonts w:ascii="Times New Roman" w:hAnsi="Times New Roman" w:cs="Times New Roman"/>
                <w:sz w:val="26"/>
                <w:szCs w:val="26"/>
                <w:lang w:val="nl-NL"/>
              </w:rPr>
              <w:t xml:space="preserve">chuyên môn   </w:t>
            </w:r>
            <w:r w:rsidRPr="00D96886">
              <w:rPr>
                <w:rFonts w:ascii="Times New Roman" w:hAnsi="Times New Roman" w:cs="Times New Roman"/>
                <w:sz w:val="26"/>
                <w:szCs w:val="26"/>
              </w:rPr>
              <w:t xml:space="preserve">ký Tờ trình, trình lãnh đạo Văn phòng UBND Thành </w:t>
            </w:r>
            <w:r w:rsidRPr="00D96886">
              <w:rPr>
                <w:rFonts w:ascii="Times New Roman" w:hAnsi="Times New Roman" w:cs="Times New Roman"/>
                <w:sz w:val="26"/>
                <w:szCs w:val="26"/>
              </w:rPr>
              <w:lastRenderedPageBreak/>
              <w:t xml:space="preserve">phố xem xét. </w:t>
            </w:r>
          </w:p>
        </w:tc>
      </w:tr>
      <w:tr w:rsidR="00D96886" w:rsidRPr="00D96886" w14:paraId="4F3D60F4" w14:textId="77777777" w:rsidTr="00614F54">
        <w:trPr>
          <w:trHeight w:val="1178"/>
        </w:trPr>
        <w:tc>
          <w:tcPr>
            <w:tcW w:w="959" w:type="dxa"/>
            <w:vAlign w:val="center"/>
          </w:tcPr>
          <w:p w14:paraId="4D7106C6" w14:textId="77777777"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lastRenderedPageBreak/>
              <w:t>B13</w:t>
            </w:r>
          </w:p>
        </w:tc>
        <w:tc>
          <w:tcPr>
            <w:tcW w:w="2175" w:type="dxa"/>
            <w:vAlign w:val="center"/>
          </w:tcPr>
          <w:p w14:paraId="041DB126" w14:textId="5CE94CD4" w:rsidR="00930E94" w:rsidRPr="00D96886" w:rsidRDefault="00930E94" w:rsidP="00930E94">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Xem xét, trình ký văn bản</w:t>
            </w:r>
          </w:p>
        </w:tc>
        <w:tc>
          <w:tcPr>
            <w:tcW w:w="1324" w:type="dxa"/>
            <w:vAlign w:val="center"/>
          </w:tcPr>
          <w:p w14:paraId="270D2840" w14:textId="77777777" w:rsidR="00930E94" w:rsidRPr="00D96886" w:rsidRDefault="00930E94" w:rsidP="00930E94">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Lãnh đạo</w:t>
            </w:r>
          </w:p>
          <w:p w14:paraId="0221C2C5" w14:textId="3ECDF591" w:rsidR="00930E94" w:rsidRPr="00D96886" w:rsidRDefault="00930E94" w:rsidP="00930E94">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Văn phòng UBND Thành phố</w:t>
            </w:r>
          </w:p>
        </w:tc>
        <w:tc>
          <w:tcPr>
            <w:tcW w:w="1179" w:type="dxa"/>
            <w:vAlign w:val="center"/>
          </w:tcPr>
          <w:p w14:paraId="2614B5E3" w14:textId="58FEE8DF" w:rsidR="00195A5C" w:rsidRPr="003F682E" w:rsidRDefault="00CF34B0" w:rsidP="00930E94">
            <w:pPr>
              <w:jc w:val="center"/>
              <w:rPr>
                <w:rFonts w:ascii="Times New Roman" w:hAnsi="Times New Roman" w:cs="Times New Roman"/>
                <w:sz w:val="26"/>
                <w:szCs w:val="26"/>
                <w:lang w:val="vi-VN"/>
              </w:rPr>
            </w:pPr>
            <w:r>
              <w:rPr>
                <w:rFonts w:ascii="Times New Roman" w:hAnsi="Times New Roman" w:cs="Times New Roman"/>
                <w:sz w:val="26"/>
                <w:szCs w:val="26"/>
              </w:rPr>
              <w:t>0</w:t>
            </w:r>
            <w:r w:rsidR="003F682E">
              <w:rPr>
                <w:rFonts w:ascii="Times New Roman" w:hAnsi="Times New Roman" w:cs="Times New Roman"/>
                <w:sz w:val="26"/>
                <w:szCs w:val="26"/>
                <w:lang w:val="vi-VN"/>
              </w:rPr>
              <w:t>1</w:t>
            </w:r>
          </w:p>
          <w:p w14:paraId="6439A960" w14:textId="144B414C"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ngày làm việc</w:t>
            </w:r>
          </w:p>
        </w:tc>
        <w:tc>
          <w:tcPr>
            <w:tcW w:w="1588" w:type="dxa"/>
            <w:vAlign w:val="center"/>
          </w:tcPr>
          <w:p w14:paraId="649320DF" w14:textId="77777777" w:rsidR="00930E94" w:rsidRPr="00D96886" w:rsidRDefault="00930E94" w:rsidP="00930E94">
            <w:pPr>
              <w:spacing w:before="20" w:after="20"/>
              <w:jc w:val="both"/>
              <w:rPr>
                <w:rFonts w:ascii="Times New Roman" w:hAnsi="Times New Roman" w:cs="Times New Roman"/>
                <w:sz w:val="26"/>
                <w:szCs w:val="26"/>
              </w:rPr>
            </w:pPr>
          </w:p>
          <w:p w14:paraId="1323AF5B" w14:textId="7B60FE79"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Tờ trình, hồ sơ trình</w:t>
            </w:r>
          </w:p>
        </w:tc>
        <w:tc>
          <w:tcPr>
            <w:tcW w:w="2612" w:type="dxa"/>
          </w:tcPr>
          <w:p w14:paraId="5B0AFA9E" w14:textId="1094A4A6" w:rsidR="00930E94" w:rsidRPr="00D96886" w:rsidRDefault="00930E94" w:rsidP="00930E94">
            <w:pPr>
              <w:jc w:val="both"/>
              <w:rPr>
                <w:rFonts w:ascii="Times New Roman" w:hAnsi="Times New Roman" w:cs="Times New Roman"/>
                <w:sz w:val="26"/>
                <w:szCs w:val="26"/>
              </w:rPr>
            </w:pPr>
            <w:r w:rsidRPr="00D96886">
              <w:rPr>
                <w:rFonts w:ascii="Times New Roman" w:hAnsi="Times New Roman" w:cs="Times New Roman"/>
                <w:sz w:val="26"/>
                <w:szCs w:val="26"/>
                <w:lang w:val="nl-NL"/>
              </w:rPr>
              <w:t>Xem xét hồ sơ, tài liệu liên quan, ký duyệt Tờ trình, trình Lãnh đạo UBND Thành phố.</w:t>
            </w:r>
          </w:p>
        </w:tc>
      </w:tr>
      <w:tr w:rsidR="00D96886" w:rsidRPr="00D96886" w14:paraId="37F1B4E3" w14:textId="77777777" w:rsidTr="00614F54">
        <w:trPr>
          <w:trHeight w:val="1178"/>
        </w:trPr>
        <w:tc>
          <w:tcPr>
            <w:tcW w:w="959" w:type="dxa"/>
            <w:vAlign w:val="center"/>
          </w:tcPr>
          <w:p w14:paraId="59BB0240" w14:textId="74D52ACD"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B14</w:t>
            </w:r>
          </w:p>
        </w:tc>
        <w:tc>
          <w:tcPr>
            <w:tcW w:w="2175" w:type="dxa"/>
            <w:vAlign w:val="center"/>
          </w:tcPr>
          <w:p w14:paraId="76522863" w14:textId="30D80158" w:rsidR="00930E94" w:rsidRPr="00D96886" w:rsidRDefault="00930E94" w:rsidP="00930E94">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Xem xét, ký duyệt</w:t>
            </w:r>
          </w:p>
        </w:tc>
        <w:tc>
          <w:tcPr>
            <w:tcW w:w="1324" w:type="dxa"/>
            <w:vAlign w:val="center"/>
          </w:tcPr>
          <w:p w14:paraId="371D98EF" w14:textId="77777777" w:rsidR="00DF43A9" w:rsidRPr="00D96886" w:rsidRDefault="00DF43A9" w:rsidP="00DF43A9">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Lãnh đạo</w:t>
            </w:r>
          </w:p>
          <w:p w14:paraId="48E467AF" w14:textId="3CD0F396" w:rsidR="00930E94" w:rsidRPr="00D96886" w:rsidRDefault="00930E94" w:rsidP="00930E94">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UBND Thành phố</w:t>
            </w:r>
          </w:p>
        </w:tc>
        <w:tc>
          <w:tcPr>
            <w:tcW w:w="1179" w:type="dxa"/>
            <w:vAlign w:val="center"/>
          </w:tcPr>
          <w:p w14:paraId="7D6A7904" w14:textId="3BAC29C7" w:rsidR="00930E94" w:rsidRPr="00D96886" w:rsidRDefault="009E3A01" w:rsidP="00CF34B0">
            <w:pPr>
              <w:jc w:val="center"/>
              <w:rPr>
                <w:rFonts w:ascii="Times New Roman" w:hAnsi="Times New Roman" w:cs="Times New Roman"/>
                <w:sz w:val="26"/>
                <w:szCs w:val="26"/>
              </w:rPr>
            </w:pPr>
            <w:r w:rsidRPr="00D96886">
              <w:rPr>
                <w:rFonts w:ascii="Times New Roman" w:hAnsi="Times New Roman" w:cs="Times New Roman"/>
                <w:sz w:val="26"/>
                <w:szCs w:val="26"/>
              </w:rPr>
              <w:t>0</w:t>
            </w:r>
            <w:r w:rsidR="003F682E">
              <w:rPr>
                <w:rFonts w:ascii="Times New Roman" w:hAnsi="Times New Roman" w:cs="Times New Roman"/>
                <w:sz w:val="26"/>
                <w:szCs w:val="26"/>
                <w:lang w:val="vi-VN"/>
              </w:rPr>
              <w:t>2</w:t>
            </w:r>
            <w:r w:rsidR="00930E94" w:rsidRPr="00D96886">
              <w:rPr>
                <w:rFonts w:ascii="Times New Roman" w:hAnsi="Times New Roman" w:cs="Times New Roman"/>
                <w:sz w:val="26"/>
                <w:szCs w:val="26"/>
              </w:rPr>
              <w:t xml:space="preserve"> ngày làm việc</w:t>
            </w:r>
          </w:p>
        </w:tc>
        <w:tc>
          <w:tcPr>
            <w:tcW w:w="1588" w:type="dxa"/>
            <w:vAlign w:val="center"/>
          </w:tcPr>
          <w:p w14:paraId="645B2B06" w14:textId="77777777" w:rsidR="00930E94" w:rsidRPr="00D96886" w:rsidRDefault="00930E94" w:rsidP="00930E94">
            <w:pPr>
              <w:spacing w:before="20" w:after="20"/>
              <w:jc w:val="both"/>
              <w:rPr>
                <w:rFonts w:ascii="Times New Roman" w:hAnsi="Times New Roman" w:cs="Times New Roman"/>
                <w:sz w:val="26"/>
                <w:szCs w:val="26"/>
              </w:rPr>
            </w:pPr>
          </w:p>
          <w:p w14:paraId="78B1837D" w14:textId="188E70C8" w:rsidR="00930E94" w:rsidRPr="00D96886" w:rsidRDefault="00930E94" w:rsidP="00930E94">
            <w:pPr>
              <w:spacing w:before="20" w:after="20"/>
              <w:jc w:val="both"/>
              <w:rPr>
                <w:rFonts w:ascii="Times New Roman" w:hAnsi="Times New Roman" w:cs="Times New Roman"/>
                <w:sz w:val="26"/>
                <w:szCs w:val="26"/>
              </w:rPr>
            </w:pPr>
            <w:r w:rsidRPr="00D96886">
              <w:rPr>
                <w:rFonts w:ascii="Times New Roman" w:hAnsi="Times New Roman" w:cs="Times New Roman"/>
                <w:sz w:val="26"/>
                <w:szCs w:val="26"/>
              </w:rPr>
              <w:t>Tờ trình, hồ sơ trình</w:t>
            </w:r>
          </w:p>
        </w:tc>
        <w:tc>
          <w:tcPr>
            <w:tcW w:w="2612" w:type="dxa"/>
          </w:tcPr>
          <w:p w14:paraId="4D0E481F" w14:textId="2B8955D7" w:rsidR="00930E94" w:rsidRPr="00D96886" w:rsidRDefault="00930E94" w:rsidP="00930E94">
            <w:pPr>
              <w:jc w:val="both"/>
              <w:rPr>
                <w:rFonts w:ascii="Times New Roman" w:hAnsi="Times New Roman" w:cs="Times New Roman"/>
                <w:sz w:val="26"/>
                <w:szCs w:val="26"/>
                <w:lang w:val="en-US"/>
              </w:rPr>
            </w:pPr>
            <w:r w:rsidRPr="00D96886">
              <w:rPr>
                <w:rFonts w:ascii="Times New Roman" w:hAnsi="Times New Roman" w:cs="Times New Roman"/>
                <w:sz w:val="26"/>
                <w:szCs w:val="26"/>
              </w:rPr>
              <w:t>Xem xét hồ sơ, tài liệu liên quan, ký Văn bản từ chối có nêu rõ lý do</w:t>
            </w:r>
            <w:r w:rsidRPr="00D96886">
              <w:rPr>
                <w:rFonts w:ascii="Times New Roman" w:hAnsi="Times New Roman" w:cs="Times New Roman"/>
                <w:sz w:val="26"/>
                <w:szCs w:val="26"/>
                <w:lang w:val="vi-VN"/>
              </w:rPr>
              <w:t>/</w:t>
            </w:r>
            <w:r w:rsidRPr="00D96886">
              <w:rPr>
                <w:rFonts w:ascii="Times New Roman" w:hAnsi="Times New Roman" w:cs="Times New Roman"/>
                <w:sz w:val="26"/>
                <w:szCs w:val="26"/>
              </w:rPr>
              <w:t xml:space="preserve"> giấy phép</w:t>
            </w:r>
          </w:p>
        </w:tc>
      </w:tr>
      <w:tr w:rsidR="00D96886" w:rsidRPr="00D96886" w14:paraId="5E8574EB" w14:textId="77777777" w:rsidTr="00614F54">
        <w:trPr>
          <w:trHeight w:val="1178"/>
        </w:trPr>
        <w:tc>
          <w:tcPr>
            <w:tcW w:w="959" w:type="dxa"/>
            <w:vAlign w:val="center"/>
          </w:tcPr>
          <w:p w14:paraId="00BD5D84" w14:textId="25F63EC1"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B15</w:t>
            </w:r>
          </w:p>
        </w:tc>
        <w:tc>
          <w:tcPr>
            <w:tcW w:w="2175" w:type="dxa"/>
            <w:vAlign w:val="center"/>
          </w:tcPr>
          <w:p w14:paraId="7BB94181" w14:textId="08038977" w:rsidR="00930E94" w:rsidRPr="00D96886" w:rsidRDefault="00930E94" w:rsidP="00930E94">
            <w:pPr>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Phát hành văn bản</w:t>
            </w:r>
          </w:p>
        </w:tc>
        <w:tc>
          <w:tcPr>
            <w:tcW w:w="1324" w:type="dxa"/>
            <w:vAlign w:val="center"/>
          </w:tcPr>
          <w:p w14:paraId="0D12E6AE" w14:textId="19F67A77" w:rsidR="00930E94" w:rsidRPr="00D96886" w:rsidRDefault="00930E94" w:rsidP="00930E94">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Văn thư Phòng HCQT -Văn phòng UBND Thành phố</w:t>
            </w:r>
          </w:p>
        </w:tc>
        <w:tc>
          <w:tcPr>
            <w:tcW w:w="1179" w:type="dxa"/>
            <w:vAlign w:val="center"/>
          </w:tcPr>
          <w:p w14:paraId="2928671F" w14:textId="543C67D0" w:rsidR="00930E94" w:rsidRPr="00D96886" w:rsidRDefault="0031494D" w:rsidP="00930E94">
            <w:pPr>
              <w:jc w:val="center"/>
              <w:rPr>
                <w:rFonts w:ascii="Times New Roman" w:hAnsi="Times New Roman" w:cs="Times New Roman"/>
                <w:sz w:val="26"/>
                <w:szCs w:val="26"/>
              </w:rPr>
            </w:pPr>
            <w:r w:rsidRPr="00D96886">
              <w:rPr>
                <w:rFonts w:ascii="Times New Roman" w:hAnsi="Times New Roman" w:cs="Times New Roman"/>
                <w:sz w:val="26"/>
                <w:szCs w:val="26"/>
              </w:rPr>
              <w:t>0,</w:t>
            </w:r>
            <w:r w:rsidR="00111503" w:rsidRPr="00D96886">
              <w:rPr>
                <w:rFonts w:ascii="Times New Roman" w:hAnsi="Times New Roman" w:cs="Times New Roman"/>
                <w:sz w:val="26"/>
                <w:szCs w:val="26"/>
              </w:rPr>
              <w:t>5</w:t>
            </w:r>
            <w:r w:rsidR="00930E94" w:rsidRPr="00D96886">
              <w:rPr>
                <w:rFonts w:ascii="Times New Roman" w:hAnsi="Times New Roman" w:cs="Times New Roman"/>
                <w:sz w:val="26"/>
                <w:szCs w:val="26"/>
              </w:rPr>
              <w:t xml:space="preserve"> ngày làm việc</w:t>
            </w:r>
          </w:p>
        </w:tc>
        <w:tc>
          <w:tcPr>
            <w:tcW w:w="1588" w:type="dxa"/>
            <w:vAlign w:val="center"/>
          </w:tcPr>
          <w:p w14:paraId="082B692D" w14:textId="77777777" w:rsidR="00930E94" w:rsidRPr="00D96886" w:rsidRDefault="00930E94" w:rsidP="00930E94">
            <w:pPr>
              <w:spacing w:before="20" w:after="20"/>
              <w:jc w:val="both"/>
              <w:rPr>
                <w:rFonts w:ascii="Times New Roman" w:hAnsi="Times New Roman" w:cs="Times New Roman"/>
                <w:sz w:val="26"/>
                <w:szCs w:val="26"/>
              </w:rPr>
            </w:pPr>
          </w:p>
          <w:p w14:paraId="0E08D5CC" w14:textId="046E9BC6" w:rsidR="00930E94" w:rsidRPr="00D96886" w:rsidRDefault="00930E94" w:rsidP="00930E94">
            <w:pPr>
              <w:jc w:val="center"/>
              <w:rPr>
                <w:rFonts w:ascii="Times New Roman" w:hAnsi="Times New Roman" w:cs="Times New Roman"/>
                <w:sz w:val="26"/>
                <w:szCs w:val="26"/>
              </w:rPr>
            </w:pPr>
            <w:r w:rsidRPr="00D96886">
              <w:rPr>
                <w:rFonts w:ascii="Times New Roman" w:hAnsi="Times New Roman" w:cs="Times New Roman"/>
                <w:sz w:val="26"/>
                <w:szCs w:val="26"/>
              </w:rPr>
              <w:t>Hồ sơ đã được phê duyệt k</w:t>
            </w:r>
            <w:r w:rsidRPr="00D96886">
              <w:rPr>
                <w:rFonts w:ascii="Times New Roman" w:hAnsi="Times New Roman" w:cs="Times New Roman"/>
                <w:sz w:val="26"/>
                <w:szCs w:val="26"/>
                <w:lang w:val="vi-VN"/>
              </w:rPr>
              <w:t>ết quả giải quyết TTHC</w:t>
            </w:r>
          </w:p>
        </w:tc>
        <w:tc>
          <w:tcPr>
            <w:tcW w:w="2612" w:type="dxa"/>
          </w:tcPr>
          <w:p w14:paraId="03FEBC2B" w14:textId="0A970C54" w:rsidR="00930E94" w:rsidRPr="00D96886" w:rsidRDefault="00930E94" w:rsidP="00930E94">
            <w:pPr>
              <w:jc w:val="both"/>
              <w:rPr>
                <w:rFonts w:ascii="Times New Roman" w:hAnsi="Times New Roman" w:cs="Times New Roman"/>
                <w:sz w:val="26"/>
                <w:szCs w:val="26"/>
              </w:rPr>
            </w:pPr>
            <w:r w:rsidRPr="00D96886">
              <w:rPr>
                <w:rFonts w:ascii="Times New Roman" w:hAnsi="Times New Roman" w:cs="Times New Roman"/>
                <w:sz w:val="26"/>
                <w:szCs w:val="26"/>
              </w:rPr>
              <w:t>Cho số, vào sổ, đóng dấu, ban hành Văn bản và chuyển hồ sơ cho Sở, ngành được phân công quản lý.</w:t>
            </w:r>
          </w:p>
        </w:tc>
      </w:tr>
      <w:tr w:rsidR="005524EB" w:rsidRPr="00D96886" w14:paraId="7057BD42" w14:textId="77777777" w:rsidTr="009B5FC8">
        <w:trPr>
          <w:trHeight w:val="1178"/>
        </w:trPr>
        <w:tc>
          <w:tcPr>
            <w:tcW w:w="959" w:type="dxa"/>
          </w:tcPr>
          <w:p w14:paraId="0E70BBB9" w14:textId="00BD6855" w:rsidR="005524EB" w:rsidRPr="00D96886" w:rsidRDefault="005524EB" w:rsidP="005524EB">
            <w:pPr>
              <w:jc w:val="center"/>
              <w:rPr>
                <w:rFonts w:ascii="Times New Roman" w:hAnsi="Times New Roman" w:cs="Times New Roman"/>
                <w:sz w:val="26"/>
                <w:szCs w:val="26"/>
              </w:rPr>
            </w:pPr>
            <w:r>
              <w:rPr>
                <w:rFonts w:ascii="Times New Roman" w:hAnsi="Times New Roman" w:cs="Times New Roman"/>
                <w:sz w:val="26"/>
                <w:szCs w:val="26"/>
              </w:rPr>
              <w:t>B1</w:t>
            </w:r>
            <w:r w:rsidR="003C0842">
              <w:rPr>
                <w:rFonts w:ascii="Times New Roman" w:hAnsi="Times New Roman" w:cs="Times New Roman"/>
                <w:sz w:val="26"/>
                <w:szCs w:val="26"/>
                <w:lang w:val="vi-VN"/>
              </w:rPr>
              <w:t>6</w:t>
            </w:r>
          </w:p>
        </w:tc>
        <w:tc>
          <w:tcPr>
            <w:tcW w:w="2175" w:type="dxa"/>
          </w:tcPr>
          <w:p w14:paraId="15DE5458" w14:textId="1A883497" w:rsidR="005524EB" w:rsidRPr="00CF34B0" w:rsidRDefault="005524EB" w:rsidP="005524EB">
            <w:pPr>
              <w:jc w:val="center"/>
              <w:rPr>
                <w:rFonts w:ascii="Times New Roman" w:hAnsi="Times New Roman" w:cs="Times New Roman"/>
                <w:b/>
                <w:sz w:val="26"/>
                <w:szCs w:val="26"/>
                <w:lang w:val="nl-NL"/>
              </w:rPr>
            </w:pPr>
            <w:r>
              <w:rPr>
                <w:rFonts w:ascii="Times New Roman" w:hAnsi="Times New Roman" w:cs="Times New Roman"/>
                <w:b/>
                <w:sz w:val="26"/>
                <w:szCs w:val="26"/>
                <w:lang w:val="nl-NL"/>
              </w:rPr>
              <w:t>Tiếp nhận kết quả của UBND Thành phố</w:t>
            </w:r>
          </w:p>
        </w:tc>
        <w:tc>
          <w:tcPr>
            <w:tcW w:w="1324" w:type="dxa"/>
          </w:tcPr>
          <w:p w14:paraId="0D5666EC" w14:textId="653D40BB" w:rsidR="005524EB" w:rsidRPr="00CF34B0" w:rsidRDefault="005524EB" w:rsidP="005524EB">
            <w:pPr>
              <w:jc w:val="center"/>
              <w:rPr>
                <w:rFonts w:ascii="Times New Roman" w:hAnsi="Times New Roman" w:cs="Times New Roman"/>
                <w:sz w:val="26"/>
                <w:szCs w:val="26"/>
                <w:lang w:val="nl-NL"/>
              </w:rPr>
            </w:pPr>
            <w:r>
              <w:rPr>
                <w:rFonts w:ascii="Times New Roman" w:hAnsi="Times New Roman" w:cs="Times New Roman"/>
                <w:sz w:val="26"/>
                <w:szCs w:val="26"/>
                <w:lang w:val="nl-NL"/>
              </w:rPr>
              <w:t>Văn thư Sở</w:t>
            </w:r>
          </w:p>
        </w:tc>
        <w:tc>
          <w:tcPr>
            <w:tcW w:w="1179" w:type="dxa"/>
          </w:tcPr>
          <w:p w14:paraId="46B732FE" w14:textId="005AB642" w:rsidR="005524EB" w:rsidRPr="00CF34B0" w:rsidRDefault="005524EB" w:rsidP="005524EB">
            <w:pPr>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588" w:type="dxa"/>
          </w:tcPr>
          <w:p w14:paraId="7D2C0A25" w14:textId="589E5A6E" w:rsidR="005524EB" w:rsidRPr="00CF34B0" w:rsidRDefault="005524EB" w:rsidP="005524EB">
            <w:pPr>
              <w:spacing w:before="20" w:after="20"/>
              <w:jc w:val="both"/>
              <w:rPr>
                <w:rFonts w:ascii="Times New Roman" w:hAnsi="Times New Roman" w:cs="Times New Roman"/>
                <w:sz w:val="26"/>
                <w:szCs w:val="26"/>
              </w:rPr>
            </w:pPr>
            <w:r w:rsidRPr="00A71308">
              <w:rPr>
                <w:rFonts w:ascii="Times New Roman" w:hAnsi="Times New Roman" w:cs="Times New Roman"/>
                <w:sz w:val="26"/>
                <w:szCs w:val="26"/>
              </w:rPr>
              <w:t>Hồ sơ đã được phê duyệt k</w:t>
            </w:r>
            <w:r w:rsidRPr="00A71308">
              <w:rPr>
                <w:rFonts w:ascii="Times New Roman" w:hAnsi="Times New Roman" w:cs="Times New Roman"/>
                <w:sz w:val="26"/>
                <w:szCs w:val="26"/>
                <w:lang w:val="vi-VN"/>
              </w:rPr>
              <w:t>ết quả giải quyết TTHC</w:t>
            </w:r>
          </w:p>
        </w:tc>
        <w:tc>
          <w:tcPr>
            <w:tcW w:w="2612" w:type="dxa"/>
          </w:tcPr>
          <w:p w14:paraId="1D8E1F69" w14:textId="74CD3766" w:rsidR="005524EB" w:rsidRPr="00CF34B0" w:rsidRDefault="005524EB" w:rsidP="005524EB">
            <w:pPr>
              <w:jc w:val="both"/>
              <w:rPr>
                <w:rFonts w:ascii="Times New Roman" w:hAnsi="Times New Roman" w:cs="Times New Roman"/>
                <w:sz w:val="26"/>
                <w:szCs w:val="26"/>
              </w:rPr>
            </w:pPr>
            <w:r>
              <w:rPr>
                <w:rFonts w:ascii="Times New Roman" w:hAnsi="Times New Roman" w:cs="Times New Roman"/>
                <w:sz w:val="26"/>
                <w:szCs w:val="26"/>
                <w:lang w:val="en-US"/>
              </w:rPr>
              <w:t>Tiếp nhận và chuyển Bộ phận một cửa</w:t>
            </w:r>
          </w:p>
        </w:tc>
      </w:tr>
      <w:tr w:rsidR="005524EB" w:rsidRPr="00D96886" w14:paraId="1113A7E7" w14:textId="77777777" w:rsidTr="009B5FC8">
        <w:trPr>
          <w:trHeight w:val="1178"/>
        </w:trPr>
        <w:tc>
          <w:tcPr>
            <w:tcW w:w="959" w:type="dxa"/>
          </w:tcPr>
          <w:p w14:paraId="71047D11" w14:textId="3D0C4602" w:rsidR="005524EB" w:rsidRPr="00D96886" w:rsidRDefault="005524EB" w:rsidP="005524EB">
            <w:pPr>
              <w:jc w:val="center"/>
              <w:rPr>
                <w:rFonts w:ascii="Times New Roman" w:hAnsi="Times New Roman" w:cs="Times New Roman"/>
                <w:sz w:val="26"/>
                <w:szCs w:val="26"/>
              </w:rPr>
            </w:pPr>
            <w:r>
              <w:rPr>
                <w:rFonts w:ascii="Times New Roman" w:hAnsi="Times New Roman" w:cs="Times New Roman"/>
                <w:sz w:val="26"/>
                <w:szCs w:val="26"/>
              </w:rPr>
              <w:t>B1</w:t>
            </w:r>
            <w:r w:rsidR="003C0842">
              <w:rPr>
                <w:rFonts w:ascii="Times New Roman" w:hAnsi="Times New Roman" w:cs="Times New Roman"/>
                <w:sz w:val="26"/>
                <w:szCs w:val="26"/>
                <w:lang w:val="vi-VN"/>
              </w:rPr>
              <w:t>7</w:t>
            </w:r>
          </w:p>
        </w:tc>
        <w:tc>
          <w:tcPr>
            <w:tcW w:w="2175" w:type="dxa"/>
          </w:tcPr>
          <w:p w14:paraId="543EEB30" w14:textId="6D9D2008" w:rsidR="005524EB" w:rsidRPr="00CF34B0" w:rsidRDefault="005524EB" w:rsidP="005524EB">
            <w:pPr>
              <w:jc w:val="center"/>
              <w:rPr>
                <w:rFonts w:ascii="Times New Roman" w:hAnsi="Times New Roman" w:cs="Times New Roman"/>
                <w:b/>
                <w:sz w:val="26"/>
                <w:szCs w:val="26"/>
                <w:lang w:val="nl-NL"/>
              </w:rPr>
            </w:pPr>
            <w:r>
              <w:rPr>
                <w:rFonts w:ascii="Times New Roman" w:hAnsi="Times New Roman" w:cs="Times New Roman"/>
                <w:b/>
                <w:sz w:val="26"/>
                <w:szCs w:val="26"/>
                <w:lang w:val="nl-NL"/>
              </w:rPr>
              <w:t>Trả kết quả, lưu hồ sơ, thống kê và theo dõi</w:t>
            </w:r>
          </w:p>
        </w:tc>
        <w:tc>
          <w:tcPr>
            <w:tcW w:w="1324" w:type="dxa"/>
          </w:tcPr>
          <w:p w14:paraId="0CD16D94" w14:textId="77DB982E" w:rsidR="005524EB" w:rsidRPr="00CF34B0" w:rsidRDefault="005524EB" w:rsidP="005524EB">
            <w:pPr>
              <w:jc w:val="center"/>
              <w:rPr>
                <w:rFonts w:ascii="Times New Roman" w:hAnsi="Times New Roman" w:cs="Times New Roman"/>
                <w:sz w:val="26"/>
                <w:szCs w:val="26"/>
                <w:lang w:val="nl-NL"/>
              </w:rPr>
            </w:pPr>
            <w:r>
              <w:rPr>
                <w:rFonts w:ascii="Times New Roman" w:hAnsi="Times New Roman" w:cs="Times New Roman"/>
                <w:sz w:val="26"/>
                <w:szCs w:val="26"/>
                <w:lang w:val="nl-NL"/>
              </w:rPr>
              <w:t>Bộ phận tiếp nhận và trả kết quả</w:t>
            </w:r>
          </w:p>
        </w:tc>
        <w:tc>
          <w:tcPr>
            <w:tcW w:w="1179" w:type="dxa"/>
          </w:tcPr>
          <w:p w14:paraId="596571C6" w14:textId="068DFE13" w:rsidR="005524EB" w:rsidRPr="00CF34B0" w:rsidRDefault="005524EB" w:rsidP="005524EB">
            <w:pPr>
              <w:jc w:val="center"/>
              <w:rPr>
                <w:rFonts w:ascii="Times New Roman" w:hAnsi="Times New Roman" w:cs="Times New Roman"/>
                <w:sz w:val="26"/>
                <w:szCs w:val="26"/>
              </w:rPr>
            </w:pPr>
            <w:r>
              <w:rPr>
                <w:rFonts w:ascii="Times New Roman" w:hAnsi="Times New Roman" w:cs="Times New Roman"/>
                <w:sz w:val="26"/>
                <w:szCs w:val="26"/>
                <w:lang w:val="nl-NL"/>
              </w:rPr>
              <w:t>Theo giấy hẹn</w:t>
            </w:r>
          </w:p>
        </w:tc>
        <w:tc>
          <w:tcPr>
            <w:tcW w:w="1588" w:type="dxa"/>
          </w:tcPr>
          <w:p w14:paraId="23CA9CD0" w14:textId="393B540B" w:rsidR="005524EB" w:rsidRPr="00CF34B0" w:rsidRDefault="005524EB" w:rsidP="005524EB">
            <w:pPr>
              <w:spacing w:before="20" w:after="20"/>
              <w:jc w:val="both"/>
              <w:rPr>
                <w:rFonts w:ascii="Times New Roman" w:hAnsi="Times New Roman" w:cs="Times New Roman"/>
                <w:sz w:val="26"/>
                <w:szCs w:val="26"/>
              </w:rPr>
            </w:pPr>
            <w:r>
              <w:rPr>
                <w:rFonts w:ascii="Times New Roman" w:hAnsi="Times New Roman" w:cs="Times New Roman"/>
                <w:sz w:val="26"/>
                <w:szCs w:val="26"/>
              </w:rPr>
              <w:t>Kết quả</w:t>
            </w:r>
          </w:p>
        </w:tc>
        <w:tc>
          <w:tcPr>
            <w:tcW w:w="2612" w:type="dxa"/>
          </w:tcPr>
          <w:p w14:paraId="7C5777C5" w14:textId="77777777" w:rsidR="005524EB" w:rsidRDefault="005524EB" w:rsidP="005524EB">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429AA8B8" w14:textId="77777777" w:rsidR="005524EB" w:rsidRDefault="005524EB" w:rsidP="005524EB">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2EEE8FE9" w14:textId="424760E7" w:rsidR="005524EB" w:rsidRPr="00CF34B0" w:rsidRDefault="005524EB" w:rsidP="005524EB">
            <w:pPr>
              <w:jc w:val="both"/>
              <w:rPr>
                <w:rFonts w:ascii="Times New Roman" w:hAnsi="Times New Roman" w:cs="Times New Roman"/>
                <w:sz w:val="26"/>
                <w:szCs w:val="26"/>
              </w:rPr>
            </w:pPr>
            <w:r>
              <w:rPr>
                <w:rFonts w:ascii="Times New Roman" w:hAnsi="Times New Roman" w:cs="Times New Roman"/>
                <w:sz w:val="26"/>
                <w:szCs w:val="26"/>
                <w:lang w:val="en-US"/>
              </w:rPr>
              <w:t>- Chuyển trả Văn thư nếu có yêu cầu.</w:t>
            </w:r>
          </w:p>
        </w:tc>
      </w:tr>
    </w:tbl>
    <w:p w14:paraId="384C1924" w14:textId="46DD5B29" w:rsidR="00594ED1" w:rsidRPr="00D96886" w:rsidRDefault="00246672" w:rsidP="009D7FC9">
      <w:pPr>
        <w:pStyle w:val="BodyText"/>
        <w:numPr>
          <w:ilvl w:val="0"/>
          <w:numId w:val="4"/>
        </w:numPr>
        <w:spacing w:before="120" w:after="120"/>
        <w:ind w:left="0" w:firstLine="709"/>
        <w:rPr>
          <w:rFonts w:ascii="Times New Roman" w:hAnsi="Times New Roman"/>
          <w:b/>
          <w:sz w:val="26"/>
          <w:szCs w:val="26"/>
        </w:rPr>
      </w:pPr>
      <w:r w:rsidRPr="00D96886">
        <w:rPr>
          <w:rFonts w:ascii="Times New Roman" w:hAnsi="Times New Roman" w:cs="Times New Roman"/>
          <w:b/>
          <w:sz w:val="26"/>
          <w:szCs w:val="26"/>
          <w:lang w:val="en-US"/>
        </w:rPr>
        <w:t>TRƯỜNG HỢP THUỘC THẨM QUYỀN GIẢI QUYẾT CỦA SỞ KHOA HỌC VÀ CÔNG NGHỆ</w:t>
      </w:r>
    </w:p>
    <w:tbl>
      <w:tblPr>
        <w:tblW w:w="99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317"/>
        <w:gridCol w:w="1324"/>
        <w:gridCol w:w="1179"/>
        <w:gridCol w:w="1590"/>
        <w:gridCol w:w="2610"/>
      </w:tblGrid>
      <w:tr w:rsidR="00D96886" w:rsidRPr="00D96886" w14:paraId="1D0602A8" w14:textId="77777777" w:rsidTr="00FF230A">
        <w:trPr>
          <w:tblHeader/>
        </w:trPr>
        <w:tc>
          <w:tcPr>
            <w:tcW w:w="964" w:type="dxa"/>
            <w:vAlign w:val="center"/>
          </w:tcPr>
          <w:p w14:paraId="5A6D40BC" w14:textId="77777777" w:rsidR="00594ED1" w:rsidRPr="00D96886" w:rsidRDefault="00594ED1" w:rsidP="00A537EB">
            <w:pPr>
              <w:jc w:val="center"/>
              <w:rPr>
                <w:rFonts w:ascii="Times New Roman" w:hAnsi="Times New Roman" w:cs="Times New Roman"/>
                <w:b/>
                <w:sz w:val="26"/>
                <w:szCs w:val="26"/>
              </w:rPr>
            </w:pPr>
            <w:r w:rsidRPr="00D96886">
              <w:rPr>
                <w:rFonts w:ascii="Times New Roman" w:hAnsi="Times New Roman" w:cs="Times New Roman"/>
                <w:b/>
                <w:sz w:val="26"/>
                <w:szCs w:val="26"/>
              </w:rPr>
              <w:t>Bước công việc</w:t>
            </w:r>
          </w:p>
        </w:tc>
        <w:tc>
          <w:tcPr>
            <w:tcW w:w="2317" w:type="dxa"/>
            <w:vAlign w:val="center"/>
          </w:tcPr>
          <w:p w14:paraId="2C595127" w14:textId="77777777" w:rsidR="00594ED1" w:rsidRPr="00D96886" w:rsidRDefault="00594ED1" w:rsidP="00A537EB">
            <w:pPr>
              <w:jc w:val="center"/>
              <w:rPr>
                <w:rFonts w:ascii="Times New Roman" w:hAnsi="Times New Roman" w:cs="Times New Roman"/>
                <w:b/>
                <w:noProof/>
                <w:sz w:val="26"/>
                <w:szCs w:val="26"/>
              </w:rPr>
            </w:pPr>
            <w:r w:rsidRPr="00D96886">
              <w:rPr>
                <w:rFonts w:ascii="Times New Roman" w:hAnsi="Times New Roman" w:cs="Times New Roman"/>
                <w:b/>
                <w:noProof/>
                <w:sz w:val="26"/>
                <w:szCs w:val="26"/>
              </w:rPr>
              <w:t>Nội dung công việc</w:t>
            </w:r>
          </w:p>
        </w:tc>
        <w:tc>
          <w:tcPr>
            <w:tcW w:w="1324" w:type="dxa"/>
            <w:vAlign w:val="center"/>
          </w:tcPr>
          <w:p w14:paraId="798B0B5F" w14:textId="77777777" w:rsidR="00594ED1" w:rsidRPr="00D96886" w:rsidRDefault="00594ED1" w:rsidP="00A537EB">
            <w:pPr>
              <w:jc w:val="center"/>
              <w:rPr>
                <w:rFonts w:ascii="Times New Roman" w:hAnsi="Times New Roman" w:cs="Times New Roman"/>
                <w:b/>
                <w:sz w:val="26"/>
                <w:szCs w:val="26"/>
              </w:rPr>
            </w:pPr>
            <w:r w:rsidRPr="00D96886">
              <w:rPr>
                <w:rFonts w:ascii="Times New Roman" w:hAnsi="Times New Roman" w:cs="Times New Roman"/>
                <w:b/>
                <w:sz w:val="26"/>
                <w:szCs w:val="26"/>
              </w:rPr>
              <w:t>Trách nhiệm</w:t>
            </w:r>
          </w:p>
        </w:tc>
        <w:tc>
          <w:tcPr>
            <w:tcW w:w="1179" w:type="dxa"/>
            <w:vAlign w:val="center"/>
          </w:tcPr>
          <w:p w14:paraId="66404348" w14:textId="77777777" w:rsidR="00594ED1" w:rsidRPr="00D96886" w:rsidRDefault="00594ED1" w:rsidP="00A537EB">
            <w:pPr>
              <w:jc w:val="center"/>
              <w:rPr>
                <w:rFonts w:ascii="Times New Roman" w:hAnsi="Times New Roman" w:cs="Times New Roman"/>
                <w:b/>
                <w:sz w:val="26"/>
                <w:szCs w:val="26"/>
              </w:rPr>
            </w:pPr>
            <w:r w:rsidRPr="00D96886">
              <w:rPr>
                <w:rFonts w:ascii="Times New Roman" w:hAnsi="Times New Roman" w:cs="Times New Roman"/>
                <w:b/>
                <w:sz w:val="26"/>
                <w:szCs w:val="26"/>
              </w:rPr>
              <w:t>Thời gian</w:t>
            </w:r>
          </w:p>
        </w:tc>
        <w:tc>
          <w:tcPr>
            <w:tcW w:w="1590" w:type="dxa"/>
            <w:vAlign w:val="center"/>
          </w:tcPr>
          <w:p w14:paraId="4A620017" w14:textId="77777777" w:rsidR="00594ED1" w:rsidRPr="00D96886" w:rsidRDefault="00594ED1" w:rsidP="00A537EB">
            <w:pPr>
              <w:jc w:val="center"/>
              <w:rPr>
                <w:rFonts w:ascii="Times New Roman" w:hAnsi="Times New Roman" w:cs="Times New Roman"/>
                <w:b/>
                <w:sz w:val="26"/>
                <w:szCs w:val="26"/>
              </w:rPr>
            </w:pPr>
            <w:r w:rsidRPr="00D96886">
              <w:rPr>
                <w:rFonts w:ascii="Times New Roman" w:hAnsi="Times New Roman" w:cs="Times New Roman"/>
                <w:b/>
                <w:sz w:val="26"/>
                <w:szCs w:val="26"/>
              </w:rPr>
              <w:t>Hồ sơ/Biểu mẫu</w:t>
            </w:r>
          </w:p>
        </w:tc>
        <w:tc>
          <w:tcPr>
            <w:tcW w:w="2610" w:type="dxa"/>
            <w:vAlign w:val="center"/>
          </w:tcPr>
          <w:p w14:paraId="2CAA5184" w14:textId="77777777" w:rsidR="00594ED1" w:rsidRPr="00D96886" w:rsidRDefault="00594ED1" w:rsidP="00A537EB">
            <w:pPr>
              <w:autoSpaceDE/>
              <w:autoSpaceDN/>
              <w:jc w:val="center"/>
              <w:rPr>
                <w:rFonts w:ascii="Times New Roman" w:eastAsia="Calibri" w:hAnsi="Times New Roman" w:cs="Times New Roman"/>
                <w:b/>
                <w:bCs/>
                <w:sz w:val="26"/>
                <w:szCs w:val="26"/>
                <w:lang w:val="nl-NL"/>
              </w:rPr>
            </w:pPr>
            <w:r w:rsidRPr="00D96886">
              <w:rPr>
                <w:rFonts w:ascii="Times New Roman" w:eastAsia="Calibri" w:hAnsi="Times New Roman" w:cs="Times New Roman"/>
                <w:b/>
                <w:bCs/>
                <w:sz w:val="26"/>
                <w:szCs w:val="26"/>
                <w:lang w:val="nl-NL"/>
              </w:rPr>
              <w:t>Diễn giải</w:t>
            </w:r>
          </w:p>
        </w:tc>
      </w:tr>
      <w:tr w:rsidR="00D96886" w:rsidRPr="00D96886" w14:paraId="02949B98" w14:textId="77777777" w:rsidTr="00FF230A">
        <w:trPr>
          <w:trHeight w:val="795"/>
        </w:trPr>
        <w:tc>
          <w:tcPr>
            <w:tcW w:w="964" w:type="dxa"/>
            <w:vMerge w:val="restart"/>
          </w:tcPr>
          <w:p w14:paraId="0AA0A85F" w14:textId="77777777" w:rsidR="00594ED1" w:rsidRPr="00D96886" w:rsidRDefault="00594ED1" w:rsidP="00A537EB">
            <w:pPr>
              <w:jc w:val="center"/>
              <w:rPr>
                <w:rFonts w:ascii="Times New Roman" w:hAnsi="Times New Roman" w:cs="Times New Roman"/>
                <w:sz w:val="26"/>
                <w:szCs w:val="26"/>
              </w:rPr>
            </w:pPr>
            <w:r w:rsidRPr="00D96886">
              <w:rPr>
                <w:sz w:val="26"/>
                <w:szCs w:val="26"/>
              </w:rPr>
              <w:t>B1</w:t>
            </w:r>
          </w:p>
        </w:tc>
        <w:tc>
          <w:tcPr>
            <w:tcW w:w="2317" w:type="dxa"/>
          </w:tcPr>
          <w:p w14:paraId="506806F9" w14:textId="77777777" w:rsidR="00594ED1" w:rsidRPr="00D96886" w:rsidRDefault="00594ED1" w:rsidP="00A537EB">
            <w:pPr>
              <w:jc w:val="center"/>
              <w:rPr>
                <w:rFonts w:ascii="Times New Roman" w:hAnsi="Times New Roman" w:cs="Times New Roman"/>
                <w:b/>
                <w:sz w:val="26"/>
                <w:szCs w:val="26"/>
              </w:rPr>
            </w:pPr>
            <w:r w:rsidRPr="00D96886">
              <w:rPr>
                <w:rFonts w:ascii="Times New Roman" w:hAnsi="Times New Roman" w:cs="Times New Roman"/>
                <w:sz w:val="26"/>
                <w:szCs w:val="26"/>
              </w:rPr>
              <w:t xml:space="preserve"> Nộp hồ sơ</w:t>
            </w:r>
          </w:p>
        </w:tc>
        <w:tc>
          <w:tcPr>
            <w:tcW w:w="1324" w:type="dxa"/>
          </w:tcPr>
          <w:p w14:paraId="41E05CB8" w14:textId="77777777" w:rsidR="00594ED1" w:rsidRPr="00D96886" w:rsidRDefault="00594ED1" w:rsidP="00A537EB">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Tổ chức, cá nhân</w:t>
            </w:r>
          </w:p>
        </w:tc>
        <w:tc>
          <w:tcPr>
            <w:tcW w:w="1179" w:type="dxa"/>
          </w:tcPr>
          <w:p w14:paraId="5751C5A6" w14:textId="77777777" w:rsidR="00594ED1" w:rsidRPr="00D96886" w:rsidRDefault="00594ED1" w:rsidP="00A537EB">
            <w:pPr>
              <w:spacing w:before="20" w:after="20"/>
              <w:jc w:val="center"/>
              <w:rPr>
                <w:rFonts w:ascii="Times New Roman" w:hAnsi="Times New Roman" w:cs="Times New Roman"/>
                <w:sz w:val="26"/>
                <w:szCs w:val="26"/>
              </w:rPr>
            </w:pPr>
          </w:p>
        </w:tc>
        <w:tc>
          <w:tcPr>
            <w:tcW w:w="1590" w:type="dxa"/>
          </w:tcPr>
          <w:p w14:paraId="77186417" w14:textId="77777777" w:rsidR="00594ED1" w:rsidRPr="00D96886" w:rsidRDefault="00594ED1" w:rsidP="00A537EB">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Theo mục I</w:t>
            </w:r>
          </w:p>
        </w:tc>
        <w:tc>
          <w:tcPr>
            <w:tcW w:w="2610" w:type="dxa"/>
          </w:tcPr>
          <w:p w14:paraId="7DC4D10B" w14:textId="77777777" w:rsidR="00594ED1" w:rsidRPr="00D96886" w:rsidRDefault="00594ED1" w:rsidP="00A537EB">
            <w:pPr>
              <w:jc w:val="both"/>
              <w:rPr>
                <w:rStyle w:val="apple-converted-space"/>
                <w:rFonts w:ascii="Times New Roman" w:hAnsi="Times New Roman" w:cs="Times New Roman"/>
                <w:sz w:val="26"/>
                <w:szCs w:val="26"/>
              </w:rPr>
            </w:pPr>
            <w:r w:rsidRPr="00D96886">
              <w:rPr>
                <w:rFonts w:ascii="Times New Roman" w:hAnsi="Times New Roman" w:cs="Times New Roman"/>
                <w:sz w:val="26"/>
                <w:szCs w:val="26"/>
              </w:rPr>
              <w:t>Thành phần hồ sơ theo mục I</w:t>
            </w:r>
          </w:p>
        </w:tc>
      </w:tr>
      <w:tr w:rsidR="00D96886" w:rsidRPr="00D96886" w14:paraId="6DA5D15E" w14:textId="77777777" w:rsidTr="00FF230A">
        <w:trPr>
          <w:trHeight w:val="795"/>
        </w:trPr>
        <w:tc>
          <w:tcPr>
            <w:tcW w:w="964" w:type="dxa"/>
            <w:vMerge/>
          </w:tcPr>
          <w:p w14:paraId="1A21CECB" w14:textId="77777777" w:rsidR="00594ED1" w:rsidRPr="00D96886" w:rsidRDefault="00594ED1" w:rsidP="00A537EB">
            <w:pPr>
              <w:jc w:val="center"/>
              <w:rPr>
                <w:rFonts w:ascii="Times New Roman" w:hAnsi="Times New Roman" w:cs="Times New Roman"/>
                <w:sz w:val="26"/>
                <w:szCs w:val="26"/>
              </w:rPr>
            </w:pPr>
          </w:p>
        </w:tc>
        <w:tc>
          <w:tcPr>
            <w:tcW w:w="2317" w:type="dxa"/>
          </w:tcPr>
          <w:p w14:paraId="1E06FA8C" w14:textId="77777777" w:rsidR="00594ED1" w:rsidRPr="00D96886" w:rsidRDefault="00594ED1" w:rsidP="00A537EB">
            <w:pPr>
              <w:jc w:val="center"/>
              <w:rPr>
                <w:rFonts w:ascii="Times New Roman" w:hAnsi="Times New Roman" w:cs="Times New Roman"/>
                <w:b/>
                <w:sz w:val="26"/>
                <w:szCs w:val="26"/>
              </w:rPr>
            </w:pPr>
            <w:r w:rsidRPr="00D96886">
              <w:rPr>
                <w:rFonts w:ascii="Times New Roman" w:hAnsi="Times New Roman" w:cs="Times New Roman"/>
                <w:sz w:val="26"/>
                <w:szCs w:val="26"/>
              </w:rPr>
              <w:t>Kiểm tra hồ sơ tính đầy đủ của hồ sơ</w:t>
            </w:r>
          </w:p>
        </w:tc>
        <w:tc>
          <w:tcPr>
            <w:tcW w:w="1324" w:type="dxa"/>
          </w:tcPr>
          <w:p w14:paraId="0CC68B34" w14:textId="77777777" w:rsidR="00594ED1" w:rsidRPr="00D96886" w:rsidRDefault="00594ED1" w:rsidP="00A537EB">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Bộ phận Một cửa</w:t>
            </w:r>
          </w:p>
        </w:tc>
        <w:tc>
          <w:tcPr>
            <w:tcW w:w="1179" w:type="dxa"/>
          </w:tcPr>
          <w:p w14:paraId="37D7022A" w14:textId="11B477B3" w:rsidR="00594ED1" w:rsidRPr="0017702A" w:rsidRDefault="0017702A" w:rsidP="00A537EB">
            <w:pPr>
              <w:spacing w:before="20" w:after="20"/>
              <w:jc w:val="center"/>
              <w:rPr>
                <w:rFonts w:ascii="Times New Roman" w:hAnsi="Times New Roman" w:cs="Times New Roman"/>
                <w:sz w:val="26"/>
                <w:szCs w:val="26"/>
                <w:lang w:val="vi-VN"/>
              </w:rPr>
            </w:pPr>
            <w:r>
              <w:rPr>
                <w:rFonts w:ascii="Times New Roman" w:hAnsi="Times New Roman" w:cs="Times New Roman"/>
                <w:sz w:val="26"/>
                <w:szCs w:val="26"/>
                <w:lang w:val="vi-VN"/>
              </w:rPr>
              <w:t>giờ hành chính</w:t>
            </w:r>
          </w:p>
        </w:tc>
        <w:tc>
          <w:tcPr>
            <w:tcW w:w="1590" w:type="dxa"/>
          </w:tcPr>
          <w:p w14:paraId="4E7AC88B" w14:textId="77777777" w:rsidR="00594ED1" w:rsidRPr="00D96886" w:rsidRDefault="00594ED1" w:rsidP="00A537EB">
            <w:pPr>
              <w:spacing w:before="20" w:after="20"/>
              <w:jc w:val="center"/>
              <w:rPr>
                <w:rFonts w:ascii="Times New Roman" w:hAnsi="Times New Roman" w:cs="Times New Roman"/>
                <w:sz w:val="26"/>
                <w:szCs w:val="26"/>
                <w:lang w:val="vi-VN"/>
              </w:rPr>
            </w:pPr>
            <w:r w:rsidRPr="00D96886">
              <w:rPr>
                <w:rFonts w:ascii="Times New Roman" w:hAnsi="Times New Roman" w:cs="Times New Roman"/>
                <w:sz w:val="26"/>
                <w:szCs w:val="26"/>
              </w:rPr>
              <w:t xml:space="preserve">Theo mục </w:t>
            </w:r>
            <w:r w:rsidRPr="00D96886">
              <w:rPr>
                <w:rFonts w:ascii="Times New Roman" w:hAnsi="Times New Roman" w:cs="Times New Roman"/>
                <w:sz w:val="26"/>
                <w:szCs w:val="26"/>
                <w:lang w:val="vi-VN"/>
              </w:rPr>
              <w:t>I</w:t>
            </w:r>
          </w:p>
          <w:p w14:paraId="576C5AAE" w14:textId="77777777" w:rsidR="00594ED1" w:rsidRPr="00D96886" w:rsidRDefault="00594ED1" w:rsidP="00A537EB">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BM 01</w:t>
            </w:r>
          </w:p>
          <w:p w14:paraId="72DFAB69" w14:textId="77777777" w:rsidR="00594ED1" w:rsidRPr="00D96886" w:rsidRDefault="00594ED1" w:rsidP="00A537EB">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BM 02</w:t>
            </w:r>
          </w:p>
          <w:p w14:paraId="09BFD20F" w14:textId="77777777" w:rsidR="00594ED1" w:rsidRPr="00D96886" w:rsidRDefault="00594ED1" w:rsidP="00A537EB">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BM 03</w:t>
            </w:r>
          </w:p>
        </w:tc>
        <w:tc>
          <w:tcPr>
            <w:tcW w:w="2610" w:type="dxa"/>
          </w:tcPr>
          <w:p w14:paraId="1EEA471E" w14:textId="77777777" w:rsidR="00594ED1" w:rsidRPr="00D96886" w:rsidRDefault="00594ED1" w:rsidP="00A537EB">
            <w:pPr>
              <w:widowControl w:val="0"/>
              <w:spacing w:before="60" w:after="60"/>
              <w:ind w:left="-12"/>
              <w:jc w:val="both"/>
              <w:rPr>
                <w:rFonts w:ascii="Times New Roman" w:hAnsi="Times New Roman" w:cs="Times New Roman"/>
                <w:sz w:val="26"/>
                <w:szCs w:val="26"/>
              </w:rPr>
            </w:pPr>
            <w:r w:rsidRPr="00D96886">
              <w:rPr>
                <w:rFonts w:ascii="Times New Roman" w:hAnsi="Times New Roman" w:cs="Times New Roman"/>
                <w:sz w:val="26"/>
                <w:szCs w:val="26"/>
              </w:rPr>
              <w:t>Kiểm tra tính đầy đủ của các giấy tờ có trong thành phần hồ sơ:</w:t>
            </w:r>
          </w:p>
          <w:p w14:paraId="1CB7102F" w14:textId="77777777" w:rsidR="00594ED1" w:rsidRPr="00D96886" w:rsidRDefault="00594ED1" w:rsidP="00A537EB">
            <w:pPr>
              <w:widowControl w:val="0"/>
              <w:spacing w:before="60" w:after="60"/>
              <w:ind w:left="-12"/>
              <w:jc w:val="both"/>
              <w:rPr>
                <w:rFonts w:ascii="Times New Roman" w:hAnsi="Times New Roman" w:cs="Times New Roman"/>
                <w:sz w:val="26"/>
                <w:szCs w:val="26"/>
              </w:rPr>
            </w:pPr>
            <w:r w:rsidRPr="00D96886">
              <w:rPr>
                <w:rFonts w:ascii="Times New Roman" w:hAnsi="Times New Roman" w:cs="Times New Roman"/>
                <w:b/>
                <w:bCs/>
                <w:i/>
                <w:iCs/>
                <w:sz w:val="26"/>
                <w:szCs w:val="26"/>
              </w:rPr>
              <w:t xml:space="preserve">- Trường hợp hồ sơ </w:t>
            </w:r>
            <w:r w:rsidRPr="00D96886">
              <w:rPr>
                <w:rFonts w:ascii="Times New Roman" w:hAnsi="Times New Roman" w:cs="Times New Roman"/>
                <w:b/>
                <w:bCs/>
                <w:i/>
                <w:iCs/>
                <w:sz w:val="26"/>
                <w:szCs w:val="26"/>
              </w:rPr>
              <w:lastRenderedPageBreak/>
              <w:t>hợp lệ:</w:t>
            </w:r>
            <w:r w:rsidRPr="00D96886">
              <w:rPr>
                <w:rFonts w:ascii="Times New Roman" w:hAnsi="Times New Roman" w:cs="Times New Roman"/>
                <w:sz w:val="26"/>
                <w:szCs w:val="26"/>
              </w:rPr>
              <w:t xml:space="preserve"> Lập Giấy tiếp nhận hồ sơ và hẹn trả kết quả, trao cho cá nhân nộp hồ sơ (theo BM 01), thực hiện tiếp B2.</w:t>
            </w:r>
          </w:p>
          <w:p w14:paraId="35F49D16" w14:textId="77777777" w:rsidR="00594ED1" w:rsidRPr="00D96886" w:rsidRDefault="00594ED1" w:rsidP="00A537EB">
            <w:pPr>
              <w:widowControl w:val="0"/>
              <w:spacing w:before="60"/>
              <w:jc w:val="both"/>
              <w:rPr>
                <w:rFonts w:ascii="Times New Roman" w:hAnsi="Times New Roman" w:cs="Times New Roman"/>
                <w:sz w:val="26"/>
                <w:szCs w:val="26"/>
              </w:rPr>
            </w:pPr>
            <w:r w:rsidRPr="00D96886">
              <w:rPr>
                <w:rFonts w:ascii="Times New Roman" w:hAnsi="Times New Roman" w:cs="Times New Roman"/>
                <w:b/>
                <w:bCs/>
                <w:i/>
                <w:iCs/>
                <w:sz w:val="26"/>
                <w:szCs w:val="26"/>
              </w:rPr>
              <w:t>- Trường hợp hồ sơ chưa hợp lệ:</w:t>
            </w:r>
            <w:r w:rsidRPr="00D96886">
              <w:rPr>
                <w:rFonts w:ascii="Times New Roman" w:hAnsi="Times New Roman" w:cs="Times New Roman"/>
                <w:sz w:val="26"/>
                <w:szCs w:val="26"/>
              </w:rPr>
              <w:t xml:space="preserve"> Hướng dẫn tổ chức nộp hồ sơ bổ sung, hoàn thiện hồ sơ và ghi rõ lý do (theo BM 02).</w:t>
            </w:r>
          </w:p>
          <w:p w14:paraId="043B2FCF" w14:textId="77777777" w:rsidR="00594ED1" w:rsidRPr="00D96886" w:rsidRDefault="00594ED1" w:rsidP="00A537EB">
            <w:pPr>
              <w:jc w:val="both"/>
              <w:rPr>
                <w:rStyle w:val="apple-converted-space"/>
                <w:rFonts w:ascii="Times New Roman" w:hAnsi="Times New Roman" w:cs="Times New Roman"/>
                <w:sz w:val="26"/>
                <w:szCs w:val="26"/>
              </w:rPr>
            </w:pPr>
            <w:r w:rsidRPr="00D96886">
              <w:rPr>
                <w:rFonts w:ascii="Times New Roman" w:hAnsi="Times New Roman" w:cs="Times New Roman"/>
                <w:b/>
                <w:bCs/>
                <w:i/>
                <w:iCs/>
                <w:sz w:val="26"/>
                <w:szCs w:val="26"/>
              </w:rPr>
              <w:t>- Trường hợp từ chối tiếp nhận hồ sơ:</w:t>
            </w:r>
            <w:r w:rsidRPr="00D96886">
              <w:rPr>
                <w:rFonts w:ascii="Times New Roman" w:hAnsi="Times New Roman" w:cs="Times New Roman"/>
                <w:sz w:val="26"/>
                <w:szCs w:val="26"/>
              </w:rPr>
              <w:t xml:space="preserve"> </w:t>
            </w:r>
            <w:r w:rsidRPr="00D96886">
              <w:rPr>
                <w:rFonts w:ascii="Times New Roman" w:hAnsi="Times New Roman" w:cs="Times New Roman"/>
                <w:b/>
                <w:i/>
                <w:iCs/>
                <w:sz w:val="26"/>
                <w:szCs w:val="26"/>
              </w:rPr>
              <w:t>hồ sơ không thuộc thẩm quyền giải quyết/nộp không đúng thủ tục/hồ sơ bổ sung không đầy đủ hoặc không bổ sung theo đề nghị</w:t>
            </w:r>
            <w:r w:rsidRPr="00D96886">
              <w:rPr>
                <w:rFonts w:ascii="Times New Roman" w:hAnsi="Times New Roman" w:cs="Times New Roman"/>
                <w:sz w:val="26"/>
                <w:szCs w:val="26"/>
              </w:rPr>
              <w:t>. Lập Phiếu từ chối tiếp nhận giải quyết hồ sơ (theo BM 03).</w:t>
            </w:r>
          </w:p>
        </w:tc>
      </w:tr>
      <w:tr w:rsidR="00D96886" w:rsidRPr="00D96886" w14:paraId="75A3DDCA" w14:textId="77777777" w:rsidTr="00FF230A">
        <w:trPr>
          <w:trHeight w:val="795"/>
        </w:trPr>
        <w:tc>
          <w:tcPr>
            <w:tcW w:w="964" w:type="dxa"/>
            <w:vAlign w:val="center"/>
          </w:tcPr>
          <w:p w14:paraId="0D5DF3B2"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lastRenderedPageBreak/>
              <w:t>B2</w:t>
            </w:r>
          </w:p>
        </w:tc>
        <w:tc>
          <w:tcPr>
            <w:tcW w:w="2317" w:type="dxa"/>
            <w:vAlign w:val="center"/>
          </w:tcPr>
          <w:p w14:paraId="685AA08B" w14:textId="77777777" w:rsidR="00594ED1" w:rsidRPr="00D96886" w:rsidRDefault="00594ED1" w:rsidP="00A537EB">
            <w:pPr>
              <w:jc w:val="center"/>
              <w:rPr>
                <w:sz w:val="26"/>
                <w:szCs w:val="26"/>
              </w:rPr>
            </w:pPr>
            <w:r w:rsidRPr="00D96886">
              <w:rPr>
                <w:rFonts w:ascii="Times New Roman" w:hAnsi="Times New Roman" w:cs="Times New Roman"/>
                <w:b/>
                <w:sz w:val="26"/>
                <w:szCs w:val="26"/>
                <w:lang w:val="nl-NL"/>
              </w:rPr>
              <w:t xml:space="preserve">Tiếp nhận hồ sơ </w:t>
            </w:r>
          </w:p>
        </w:tc>
        <w:tc>
          <w:tcPr>
            <w:tcW w:w="1324" w:type="dxa"/>
            <w:vAlign w:val="center"/>
          </w:tcPr>
          <w:p w14:paraId="77CDED21" w14:textId="77777777" w:rsidR="00594ED1" w:rsidRPr="00D96886" w:rsidRDefault="00594ED1" w:rsidP="00A537EB">
            <w:pPr>
              <w:spacing w:before="20" w:after="20"/>
              <w:jc w:val="center"/>
              <w:rPr>
                <w:sz w:val="26"/>
                <w:szCs w:val="26"/>
              </w:rPr>
            </w:pPr>
            <w:r w:rsidRPr="00D96886">
              <w:rPr>
                <w:rFonts w:ascii="Times New Roman" w:hAnsi="Times New Roman" w:cs="Times New Roman"/>
                <w:sz w:val="26"/>
                <w:szCs w:val="26"/>
                <w:lang w:val="nl-NL"/>
              </w:rPr>
              <w:t>Bộ phận Một cửa</w:t>
            </w:r>
          </w:p>
        </w:tc>
        <w:tc>
          <w:tcPr>
            <w:tcW w:w="1179" w:type="dxa"/>
            <w:vAlign w:val="center"/>
          </w:tcPr>
          <w:p w14:paraId="320EF5C3" w14:textId="471A192A" w:rsidR="00594ED1" w:rsidRPr="00D96886" w:rsidRDefault="00B31ED3" w:rsidP="00A537EB">
            <w:pPr>
              <w:spacing w:before="20" w:after="20"/>
              <w:jc w:val="center"/>
              <w:rPr>
                <w:sz w:val="26"/>
                <w:szCs w:val="26"/>
              </w:rPr>
            </w:pPr>
            <w:r>
              <w:rPr>
                <w:rFonts w:ascii="Times New Roman" w:hAnsi="Times New Roman" w:cs="Times New Roman"/>
                <w:sz w:val="26"/>
                <w:szCs w:val="26"/>
                <w:lang w:val="vi-VN"/>
              </w:rPr>
              <w:t>02 giờ làm việc</w:t>
            </w:r>
          </w:p>
        </w:tc>
        <w:tc>
          <w:tcPr>
            <w:tcW w:w="1590" w:type="dxa"/>
            <w:vAlign w:val="center"/>
          </w:tcPr>
          <w:p w14:paraId="02F70D8A" w14:textId="77777777" w:rsidR="00594ED1" w:rsidRPr="00D96886" w:rsidRDefault="00594ED1" w:rsidP="00A537EB">
            <w:pPr>
              <w:pStyle w:val="ListParagraph"/>
              <w:tabs>
                <w:tab w:val="left" w:pos="253"/>
              </w:tabs>
              <w:spacing w:before="20" w:after="20"/>
              <w:ind w:left="0"/>
              <w:jc w:val="center"/>
              <w:rPr>
                <w:sz w:val="26"/>
                <w:szCs w:val="26"/>
                <w:lang w:val="vi-VN"/>
              </w:rPr>
            </w:pPr>
            <w:r w:rsidRPr="00D96886">
              <w:rPr>
                <w:sz w:val="26"/>
                <w:szCs w:val="26"/>
              </w:rPr>
              <w:t>Theo</w:t>
            </w:r>
            <w:r w:rsidRPr="00D96886">
              <w:rPr>
                <w:sz w:val="26"/>
                <w:szCs w:val="26"/>
                <w:lang w:val="vi-VN"/>
              </w:rPr>
              <w:t xml:space="preserve"> </w:t>
            </w:r>
            <w:r w:rsidRPr="00D96886">
              <w:rPr>
                <w:sz w:val="26"/>
                <w:szCs w:val="26"/>
              </w:rPr>
              <w:t xml:space="preserve">mục </w:t>
            </w:r>
            <w:r w:rsidRPr="00D96886">
              <w:rPr>
                <w:sz w:val="26"/>
                <w:szCs w:val="26"/>
                <w:lang w:val="vi-VN"/>
              </w:rPr>
              <w:t>I</w:t>
            </w:r>
          </w:p>
          <w:p w14:paraId="5ACF167C" w14:textId="77777777" w:rsidR="00594ED1" w:rsidRPr="00D96886" w:rsidRDefault="00594ED1" w:rsidP="00A537EB">
            <w:pPr>
              <w:spacing w:before="20" w:after="20"/>
              <w:jc w:val="center"/>
              <w:rPr>
                <w:sz w:val="26"/>
                <w:szCs w:val="26"/>
              </w:rPr>
            </w:pPr>
            <w:r w:rsidRPr="00D96886">
              <w:rPr>
                <w:sz w:val="26"/>
                <w:szCs w:val="26"/>
              </w:rPr>
              <w:t>BM 01</w:t>
            </w:r>
          </w:p>
        </w:tc>
        <w:tc>
          <w:tcPr>
            <w:tcW w:w="2610" w:type="dxa"/>
            <w:vAlign w:val="center"/>
          </w:tcPr>
          <w:p w14:paraId="0C9D7BF0" w14:textId="77777777" w:rsidR="00393A50" w:rsidRPr="00D96886" w:rsidRDefault="00393A50" w:rsidP="00393A50">
            <w:pPr>
              <w:spacing w:before="60" w:after="60"/>
              <w:ind w:left="-12"/>
              <w:jc w:val="both"/>
              <w:rPr>
                <w:rStyle w:val="apple-converted-space"/>
                <w:rFonts w:ascii="Times New Roman" w:hAnsi="Times New Roman" w:cs="Times New Roman"/>
                <w:sz w:val="26"/>
                <w:szCs w:val="26"/>
              </w:rPr>
            </w:pPr>
            <w:r w:rsidRPr="00D96886">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10A856AB" w14:textId="77777777" w:rsidR="00393A50" w:rsidRPr="00D96886" w:rsidRDefault="00393A50" w:rsidP="00393A50">
            <w:pPr>
              <w:jc w:val="both"/>
              <w:rPr>
                <w:rStyle w:val="apple-converted-space"/>
                <w:rFonts w:ascii="Times New Roman" w:hAnsi="Times New Roman" w:cs="Times New Roman"/>
                <w:sz w:val="26"/>
                <w:szCs w:val="26"/>
              </w:rPr>
            </w:pPr>
            <w:r w:rsidRPr="00D96886">
              <w:rPr>
                <w:rStyle w:val="apple-converted-space"/>
                <w:rFonts w:ascii="Times New Roman" w:hAnsi="Times New Roman" w:cs="Times New Roman"/>
                <w:sz w:val="26"/>
                <w:szCs w:val="26"/>
              </w:rPr>
              <w:t>- Tiếp nhận qua Cổng dịch vụ công Quốc gia: chuyển hồ sơ gửi cho công chức thụ lý hồ sơ</w:t>
            </w:r>
          </w:p>
          <w:p w14:paraId="3E58F460" w14:textId="44BFC962" w:rsidR="00594ED1" w:rsidRPr="00D96886" w:rsidRDefault="00594ED1" w:rsidP="00A537EB">
            <w:pPr>
              <w:jc w:val="both"/>
              <w:rPr>
                <w:rStyle w:val="apple-converted-space"/>
                <w:rFonts w:ascii="Times New Roman" w:hAnsi="Times New Roman"/>
                <w:sz w:val="26"/>
                <w:szCs w:val="26"/>
              </w:rPr>
            </w:pPr>
          </w:p>
        </w:tc>
      </w:tr>
      <w:tr w:rsidR="00D96886" w:rsidRPr="00D96886" w14:paraId="7E8D7DCB" w14:textId="77777777" w:rsidTr="00FF230A">
        <w:trPr>
          <w:trHeight w:val="1632"/>
        </w:trPr>
        <w:tc>
          <w:tcPr>
            <w:tcW w:w="964" w:type="dxa"/>
            <w:vAlign w:val="center"/>
          </w:tcPr>
          <w:p w14:paraId="2A808333" w14:textId="022606AB" w:rsidR="009D7FC9" w:rsidRPr="00D96886" w:rsidRDefault="009D7FC9" w:rsidP="009D7FC9">
            <w:pPr>
              <w:jc w:val="center"/>
              <w:rPr>
                <w:rFonts w:ascii="Times New Roman" w:hAnsi="Times New Roman" w:cs="Times New Roman"/>
                <w:sz w:val="26"/>
                <w:szCs w:val="26"/>
              </w:rPr>
            </w:pPr>
            <w:r w:rsidRPr="00D96886">
              <w:rPr>
                <w:rFonts w:ascii="Times New Roman" w:hAnsi="Times New Roman" w:cs="Times New Roman"/>
                <w:sz w:val="26"/>
                <w:szCs w:val="26"/>
              </w:rPr>
              <w:t>B3</w:t>
            </w:r>
          </w:p>
        </w:tc>
        <w:tc>
          <w:tcPr>
            <w:tcW w:w="2317" w:type="dxa"/>
            <w:vAlign w:val="center"/>
          </w:tcPr>
          <w:p w14:paraId="1F35F5E6" w14:textId="66626878" w:rsidR="009D7FC9" w:rsidRPr="00D96886" w:rsidRDefault="009D7FC9" w:rsidP="009D7FC9">
            <w:pPr>
              <w:jc w:val="center"/>
              <w:rPr>
                <w:rFonts w:ascii="Times New Roman" w:hAnsi="Times New Roman" w:cs="Times New Roman"/>
                <w:b/>
                <w:sz w:val="26"/>
                <w:szCs w:val="26"/>
              </w:rPr>
            </w:pPr>
            <w:r w:rsidRPr="00D96886">
              <w:rPr>
                <w:rFonts w:ascii="Times New Roman" w:hAnsi="Times New Roman" w:cs="Times New Roman"/>
                <w:b/>
                <w:sz w:val="26"/>
                <w:szCs w:val="26"/>
              </w:rPr>
              <w:t>Kiểm tra tính hợp lệ của hồ sơ</w:t>
            </w:r>
          </w:p>
        </w:tc>
        <w:tc>
          <w:tcPr>
            <w:tcW w:w="1324" w:type="dxa"/>
            <w:vAlign w:val="center"/>
          </w:tcPr>
          <w:p w14:paraId="74273F22" w14:textId="2BDA56E6" w:rsidR="009D7FC9" w:rsidRPr="00D96886" w:rsidRDefault="009D7FC9" w:rsidP="009D7FC9">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Công chức thụ lý hồ sơ</w:t>
            </w:r>
          </w:p>
        </w:tc>
        <w:tc>
          <w:tcPr>
            <w:tcW w:w="1179" w:type="dxa"/>
            <w:vAlign w:val="center"/>
          </w:tcPr>
          <w:p w14:paraId="20ADFF9A" w14:textId="175FA381" w:rsidR="009D7FC9" w:rsidRPr="00D96886" w:rsidRDefault="00B309D3" w:rsidP="009D7FC9">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2</w:t>
            </w:r>
            <w:r w:rsidR="007C74BB" w:rsidRPr="00D96886">
              <w:rPr>
                <w:rFonts w:ascii="Times New Roman" w:hAnsi="Times New Roman" w:cs="Times New Roman"/>
                <w:sz w:val="26"/>
                <w:szCs w:val="26"/>
              </w:rPr>
              <w:t>,75</w:t>
            </w:r>
            <w:r w:rsidR="009D7FC9" w:rsidRPr="00D96886">
              <w:rPr>
                <w:rFonts w:ascii="Times New Roman" w:hAnsi="Times New Roman" w:cs="Times New Roman"/>
                <w:sz w:val="26"/>
                <w:szCs w:val="26"/>
              </w:rPr>
              <w:t xml:space="preserve"> ngày làm việc</w:t>
            </w:r>
          </w:p>
        </w:tc>
        <w:tc>
          <w:tcPr>
            <w:tcW w:w="1590" w:type="dxa"/>
            <w:vAlign w:val="center"/>
          </w:tcPr>
          <w:p w14:paraId="6A2B6540" w14:textId="77777777" w:rsidR="009D7FC9" w:rsidRPr="00D96886" w:rsidRDefault="009D7FC9" w:rsidP="009D7FC9">
            <w:pPr>
              <w:spacing w:before="20" w:after="20"/>
              <w:jc w:val="both"/>
              <w:rPr>
                <w:rFonts w:ascii="Times New Roman" w:hAnsi="Times New Roman" w:cs="Times New Roman"/>
                <w:sz w:val="26"/>
                <w:szCs w:val="26"/>
              </w:rPr>
            </w:pPr>
          </w:p>
          <w:p w14:paraId="1DD84216" w14:textId="77777777" w:rsidR="009D7FC9" w:rsidRPr="00D96886" w:rsidRDefault="009D7FC9" w:rsidP="009D7FC9">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0C6C06CF" w14:textId="77777777" w:rsidR="009D7FC9" w:rsidRPr="00D96886" w:rsidRDefault="009D7FC9" w:rsidP="009D7FC9">
            <w:pPr>
              <w:jc w:val="center"/>
              <w:rPr>
                <w:rFonts w:ascii="Times New Roman" w:hAnsi="Times New Roman" w:cs="Times New Roman"/>
                <w:sz w:val="26"/>
                <w:szCs w:val="26"/>
              </w:rPr>
            </w:pPr>
            <w:r w:rsidRPr="00D96886">
              <w:rPr>
                <w:rFonts w:ascii="Times New Roman" w:hAnsi="Times New Roman" w:cs="Times New Roman"/>
                <w:sz w:val="26"/>
                <w:szCs w:val="26"/>
              </w:rPr>
              <w:t>BM 01</w:t>
            </w:r>
          </w:p>
          <w:p w14:paraId="274DEB3F" w14:textId="77777777" w:rsidR="009D7FC9" w:rsidRPr="00D96886" w:rsidRDefault="009D7FC9" w:rsidP="009D7FC9">
            <w:pPr>
              <w:jc w:val="center"/>
              <w:rPr>
                <w:rFonts w:ascii="Times New Roman" w:hAnsi="Times New Roman" w:cs="Times New Roman"/>
                <w:sz w:val="26"/>
                <w:szCs w:val="26"/>
              </w:rPr>
            </w:pPr>
            <w:r w:rsidRPr="00D96886">
              <w:rPr>
                <w:rFonts w:ascii="Times New Roman" w:hAnsi="Times New Roman" w:cs="Times New Roman"/>
                <w:sz w:val="26"/>
                <w:szCs w:val="26"/>
              </w:rPr>
              <w:t>Phiếu trình;</w:t>
            </w:r>
          </w:p>
          <w:p w14:paraId="78269F09" w14:textId="77777777" w:rsidR="009D7FC9" w:rsidRPr="00D96886" w:rsidRDefault="009D7FC9" w:rsidP="009D7FC9">
            <w:pPr>
              <w:jc w:val="center"/>
              <w:rPr>
                <w:rFonts w:ascii="Times New Roman" w:hAnsi="Times New Roman" w:cs="Times New Roman"/>
                <w:sz w:val="26"/>
                <w:szCs w:val="26"/>
              </w:rPr>
            </w:pPr>
            <w:r w:rsidRPr="00D96886">
              <w:rPr>
                <w:rFonts w:ascii="Times New Roman" w:hAnsi="Times New Roman" w:cs="Times New Roman"/>
                <w:sz w:val="26"/>
                <w:szCs w:val="26"/>
              </w:rPr>
              <w:t>Dự thảo Thông báo</w:t>
            </w:r>
          </w:p>
          <w:p w14:paraId="7CB0017F" w14:textId="77777777" w:rsidR="009D7FC9" w:rsidRPr="00D96886" w:rsidRDefault="009D7FC9" w:rsidP="009D7FC9">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Yêu cầu </w:t>
            </w:r>
          </w:p>
          <w:p w14:paraId="30C2807C" w14:textId="42F4D788" w:rsidR="009D7FC9" w:rsidRPr="00D96886" w:rsidRDefault="009D7FC9" w:rsidP="00E64CE7">
            <w:pPr>
              <w:jc w:val="center"/>
              <w:rPr>
                <w:rFonts w:ascii="Times New Roman" w:hAnsi="Times New Roman" w:cs="Times New Roman"/>
                <w:sz w:val="26"/>
                <w:szCs w:val="26"/>
              </w:rPr>
            </w:pPr>
            <w:r w:rsidRPr="00D96886">
              <w:rPr>
                <w:rFonts w:ascii="Times New Roman" w:hAnsi="Times New Roman" w:cs="Times New Roman"/>
                <w:sz w:val="26"/>
                <w:szCs w:val="26"/>
                <w:lang w:val="en-US"/>
              </w:rPr>
              <w:t>bổ sung</w:t>
            </w:r>
            <w:r w:rsidRPr="00D96886">
              <w:rPr>
                <w:rFonts w:ascii="Times New Roman" w:hAnsi="Times New Roman" w:cs="Times New Roman"/>
                <w:sz w:val="26"/>
                <w:szCs w:val="26"/>
              </w:rPr>
              <w:t xml:space="preserve"> </w:t>
            </w:r>
          </w:p>
        </w:tc>
        <w:tc>
          <w:tcPr>
            <w:tcW w:w="2610" w:type="dxa"/>
            <w:vAlign w:val="center"/>
          </w:tcPr>
          <w:p w14:paraId="69D79F56" w14:textId="77777777" w:rsidR="007347B4" w:rsidRPr="00D96886" w:rsidRDefault="007347B4" w:rsidP="007347B4">
            <w:pPr>
              <w:jc w:val="both"/>
              <w:rPr>
                <w:rFonts w:ascii="Times New Roman" w:hAnsi="Times New Roman" w:cs="Times New Roman"/>
                <w:sz w:val="26"/>
                <w:szCs w:val="26"/>
              </w:rPr>
            </w:pPr>
            <w:r w:rsidRPr="00D96886">
              <w:rPr>
                <w:rStyle w:val="apple-converted-space"/>
                <w:rFonts w:ascii="Times New Roman" w:hAnsi="Times New Roman"/>
                <w:sz w:val="26"/>
                <w:szCs w:val="26"/>
              </w:rPr>
              <w:t>Công chức thụ lý hồ sơ</w:t>
            </w:r>
            <w:r w:rsidRPr="00D96886">
              <w:rPr>
                <w:rFonts w:ascii="Times New Roman" w:hAnsi="Times New Roman" w:cs="Times New Roman"/>
                <w:sz w:val="26"/>
                <w:szCs w:val="26"/>
              </w:rPr>
              <w:t xml:space="preserve"> tiến hành kiểm tra tính hợp lệ của hồ sơ:</w:t>
            </w:r>
          </w:p>
          <w:p w14:paraId="10088421" w14:textId="77777777" w:rsidR="007347B4" w:rsidRPr="00D96886" w:rsidRDefault="007347B4" w:rsidP="007347B4">
            <w:pPr>
              <w:jc w:val="both"/>
              <w:rPr>
                <w:rFonts w:ascii="Times New Roman" w:hAnsi="Times New Roman" w:cs="Times New Roman"/>
                <w:iCs/>
                <w:sz w:val="26"/>
                <w:szCs w:val="26"/>
              </w:rPr>
            </w:pPr>
            <w:r w:rsidRPr="00D96886">
              <w:rPr>
                <w:rFonts w:ascii="Times New Roman" w:hAnsi="Times New Roman" w:cs="Times New Roman"/>
                <w:i/>
                <w:iCs/>
                <w:sz w:val="26"/>
                <w:szCs w:val="26"/>
              </w:rPr>
              <w:t>a) Trường hợp hồ sơ chưa hợp lệ hoặc có nội dung cần sửa đổi, bổ sung:</w:t>
            </w:r>
            <w:r w:rsidRPr="00D96886">
              <w:rPr>
                <w:rFonts w:ascii="Times New Roman" w:hAnsi="Times New Roman" w:cs="Times New Roman"/>
                <w:i/>
                <w:sz w:val="26"/>
                <w:szCs w:val="26"/>
              </w:rPr>
              <w:t xml:space="preserve"> </w:t>
            </w:r>
            <w:r w:rsidRPr="00D96886">
              <w:rPr>
                <w:rFonts w:ascii="Times New Roman" w:hAnsi="Times New Roman" w:cs="Times New Roman"/>
                <w:iCs/>
                <w:sz w:val="26"/>
                <w:szCs w:val="26"/>
              </w:rPr>
              <w:t xml:space="preserve">chuyển sang bước </w:t>
            </w:r>
            <w:r w:rsidRPr="00D96886">
              <w:rPr>
                <w:rFonts w:ascii="Times New Roman" w:hAnsi="Times New Roman" w:cs="Times New Roman"/>
                <w:b/>
                <w:iCs/>
                <w:sz w:val="26"/>
                <w:szCs w:val="26"/>
              </w:rPr>
              <w:t>B4.</w:t>
            </w:r>
          </w:p>
          <w:p w14:paraId="0D5E87D4" w14:textId="2389390F" w:rsidR="009D7FC9" w:rsidRPr="00D96886" w:rsidRDefault="007347B4" w:rsidP="007347B4">
            <w:pPr>
              <w:jc w:val="both"/>
              <w:rPr>
                <w:rFonts w:ascii="Times New Roman" w:hAnsi="Times New Roman" w:cs="Times New Roman"/>
                <w:b/>
                <w:sz w:val="26"/>
                <w:szCs w:val="26"/>
              </w:rPr>
            </w:pPr>
            <w:r w:rsidRPr="00D96886">
              <w:rPr>
                <w:rFonts w:ascii="Times New Roman" w:hAnsi="Times New Roman" w:cs="Times New Roman"/>
                <w:sz w:val="26"/>
                <w:szCs w:val="26"/>
              </w:rPr>
              <w:t xml:space="preserve">b) </w:t>
            </w:r>
            <w:r w:rsidRPr="00D96886">
              <w:rPr>
                <w:rFonts w:ascii="Times New Roman" w:hAnsi="Times New Roman" w:cs="Times New Roman"/>
                <w:i/>
                <w:sz w:val="26"/>
                <w:szCs w:val="26"/>
              </w:rPr>
              <w:t xml:space="preserve">Trường hợp hồ sơ </w:t>
            </w:r>
            <w:r w:rsidRPr="00D96886">
              <w:rPr>
                <w:rFonts w:ascii="Times New Roman" w:hAnsi="Times New Roman" w:cs="Times New Roman"/>
                <w:i/>
                <w:sz w:val="26"/>
                <w:szCs w:val="26"/>
              </w:rPr>
              <w:lastRenderedPageBreak/>
              <w:t>hợp lệ</w:t>
            </w:r>
            <w:r w:rsidRPr="00D96886">
              <w:rPr>
                <w:rFonts w:ascii="Times New Roman" w:hAnsi="Times New Roman" w:cs="Times New Roman"/>
                <w:sz w:val="26"/>
                <w:szCs w:val="26"/>
              </w:rPr>
              <w:t xml:space="preserve">: chuyển bước </w:t>
            </w:r>
            <w:r w:rsidRPr="00D96886">
              <w:rPr>
                <w:rFonts w:ascii="Times New Roman" w:hAnsi="Times New Roman" w:cs="Times New Roman"/>
                <w:b/>
                <w:sz w:val="26"/>
                <w:szCs w:val="26"/>
              </w:rPr>
              <w:t>B5-B8</w:t>
            </w:r>
          </w:p>
        </w:tc>
      </w:tr>
      <w:tr w:rsidR="00D96886" w:rsidRPr="00D96886" w14:paraId="2BE32D65" w14:textId="77777777" w:rsidTr="00FF230A">
        <w:trPr>
          <w:trHeight w:val="736"/>
        </w:trPr>
        <w:tc>
          <w:tcPr>
            <w:tcW w:w="964" w:type="dxa"/>
            <w:vAlign w:val="center"/>
          </w:tcPr>
          <w:p w14:paraId="151FD447"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lastRenderedPageBreak/>
              <w:t>B4</w:t>
            </w:r>
          </w:p>
        </w:tc>
        <w:tc>
          <w:tcPr>
            <w:tcW w:w="9020" w:type="dxa"/>
            <w:gridSpan w:val="5"/>
            <w:vAlign w:val="center"/>
          </w:tcPr>
          <w:p w14:paraId="011F6144" w14:textId="77777777" w:rsidR="00594ED1" w:rsidRPr="00D96886" w:rsidRDefault="00594ED1" w:rsidP="00A537EB">
            <w:pPr>
              <w:jc w:val="both"/>
              <w:rPr>
                <w:rFonts w:ascii="Times New Roman" w:hAnsi="Times New Roman" w:cs="Times New Roman"/>
                <w:sz w:val="26"/>
                <w:szCs w:val="26"/>
              </w:rPr>
            </w:pPr>
            <w:r w:rsidRPr="00D96886">
              <w:rPr>
                <w:rFonts w:ascii="Times New Roman" w:hAnsi="Times New Roman" w:cs="Times New Roman"/>
                <w:b/>
                <w:bCs/>
                <w:i/>
                <w:sz w:val="26"/>
                <w:szCs w:val="26"/>
              </w:rPr>
              <w:t>Trường hợp hồ sơ chưa hợp lệ hoặc có nội dung cần sửa đổi, bổ sung</w:t>
            </w:r>
          </w:p>
        </w:tc>
      </w:tr>
      <w:tr w:rsidR="00D96886" w:rsidRPr="00D96886" w14:paraId="69E4BB8B" w14:textId="77777777" w:rsidTr="00FF230A">
        <w:trPr>
          <w:trHeight w:val="1205"/>
        </w:trPr>
        <w:tc>
          <w:tcPr>
            <w:tcW w:w="964" w:type="dxa"/>
            <w:vAlign w:val="center"/>
          </w:tcPr>
          <w:p w14:paraId="45513E4E" w14:textId="09FB51CA" w:rsidR="00467201" w:rsidRPr="00D96886" w:rsidRDefault="00467201" w:rsidP="00467201">
            <w:pPr>
              <w:jc w:val="center"/>
              <w:rPr>
                <w:rFonts w:ascii="Times New Roman" w:hAnsi="Times New Roman" w:cs="Times New Roman"/>
                <w:sz w:val="26"/>
                <w:szCs w:val="26"/>
              </w:rPr>
            </w:pPr>
            <w:r w:rsidRPr="00D96886">
              <w:rPr>
                <w:rFonts w:ascii="Times New Roman" w:hAnsi="Times New Roman" w:cs="Times New Roman"/>
                <w:sz w:val="26"/>
                <w:szCs w:val="26"/>
              </w:rPr>
              <w:t>B4.1</w:t>
            </w:r>
          </w:p>
        </w:tc>
        <w:tc>
          <w:tcPr>
            <w:tcW w:w="2317" w:type="dxa"/>
            <w:vAlign w:val="center"/>
          </w:tcPr>
          <w:p w14:paraId="58D007AB" w14:textId="2CF2A0FD" w:rsidR="00467201" w:rsidRPr="00D96886" w:rsidRDefault="00467201" w:rsidP="00467201">
            <w:pPr>
              <w:jc w:val="center"/>
              <w:rPr>
                <w:rFonts w:ascii="Times New Roman" w:hAnsi="Times New Roman" w:cs="Times New Roman"/>
                <w:b/>
                <w:sz w:val="26"/>
                <w:szCs w:val="26"/>
                <w:lang w:val="en-US"/>
              </w:rPr>
            </w:pPr>
            <w:r w:rsidRPr="00D96886">
              <w:rPr>
                <w:rFonts w:ascii="Times New Roman" w:hAnsi="Times New Roman" w:cs="Times New Roman"/>
                <w:b/>
                <w:sz w:val="26"/>
                <w:szCs w:val="26"/>
              </w:rPr>
              <w:t>Đề xuất nội dung giải quyết</w:t>
            </w:r>
          </w:p>
        </w:tc>
        <w:tc>
          <w:tcPr>
            <w:tcW w:w="1324" w:type="dxa"/>
            <w:vAlign w:val="center"/>
          </w:tcPr>
          <w:p w14:paraId="3FC31EA9" w14:textId="4E8E210B" w:rsidR="00467201" w:rsidRPr="00D96886" w:rsidRDefault="00467201" w:rsidP="00467201">
            <w:pPr>
              <w:jc w:val="center"/>
              <w:rPr>
                <w:rFonts w:ascii="Times New Roman" w:hAnsi="Times New Roman" w:cs="Times New Roman"/>
                <w:sz w:val="26"/>
                <w:szCs w:val="26"/>
              </w:rPr>
            </w:pPr>
            <w:r w:rsidRPr="00D96886">
              <w:rPr>
                <w:rFonts w:ascii="Times New Roman" w:hAnsi="Times New Roman" w:cs="Times New Roman"/>
                <w:sz w:val="26"/>
                <w:szCs w:val="26"/>
              </w:rPr>
              <w:t>Công chức thụ lý hồ sơ</w:t>
            </w:r>
          </w:p>
        </w:tc>
        <w:tc>
          <w:tcPr>
            <w:tcW w:w="1179" w:type="dxa"/>
            <w:vAlign w:val="center"/>
          </w:tcPr>
          <w:p w14:paraId="3B7C16AE" w14:textId="74C8EA5E" w:rsidR="00467201" w:rsidRPr="00D96886" w:rsidRDefault="00B309D3" w:rsidP="00467201">
            <w:pPr>
              <w:jc w:val="center"/>
              <w:rPr>
                <w:rFonts w:ascii="Times New Roman" w:hAnsi="Times New Roman" w:cs="Times New Roman"/>
                <w:sz w:val="26"/>
                <w:szCs w:val="26"/>
              </w:rPr>
            </w:pPr>
            <w:r w:rsidRPr="00D96886">
              <w:rPr>
                <w:rFonts w:ascii="Times New Roman" w:hAnsi="Times New Roman" w:cs="Times New Roman"/>
                <w:sz w:val="26"/>
                <w:szCs w:val="26"/>
              </w:rPr>
              <w:t>0,5</w:t>
            </w:r>
            <w:r w:rsidR="00467201" w:rsidRPr="00D96886">
              <w:rPr>
                <w:rFonts w:ascii="Times New Roman" w:hAnsi="Times New Roman" w:cs="Times New Roman"/>
                <w:sz w:val="26"/>
                <w:szCs w:val="26"/>
              </w:rPr>
              <w:t xml:space="preserve"> ngày làm việc</w:t>
            </w:r>
          </w:p>
        </w:tc>
        <w:tc>
          <w:tcPr>
            <w:tcW w:w="1590" w:type="dxa"/>
            <w:vAlign w:val="center"/>
          </w:tcPr>
          <w:p w14:paraId="45BA2D18" w14:textId="77777777" w:rsidR="00467201" w:rsidRPr="00D96886" w:rsidRDefault="00467201" w:rsidP="00467201">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1260CBA3" w14:textId="77777777" w:rsidR="00467201" w:rsidRPr="00D96886" w:rsidRDefault="00467201" w:rsidP="00467201">
            <w:pPr>
              <w:jc w:val="center"/>
              <w:rPr>
                <w:rFonts w:ascii="Times New Roman" w:hAnsi="Times New Roman" w:cs="Times New Roman"/>
                <w:sz w:val="26"/>
                <w:szCs w:val="26"/>
              </w:rPr>
            </w:pPr>
            <w:r w:rsidRPr="00D96886">
              <w:rPr>
                <w:rFonts w:ascii="Times New Roman" w:hAnsi="Times New Roman" w:cs="Times New Roman"/>
                <w:sz w:val="26"/>
                <w:szCs w:val="26"/>
              </w:rPr>
              <w:t>BM 01</w:t>
            </w:r>
          </w:p>
          <w:p w14:paraId="2670DE7E" w14:textId="77777777" w:rsidR="00467201" w:rsidRPr="00D96886" w:rsidRDefault="00467201" w:rsidP="00467201">
            <w:pPr>
              <w:jc w:val="center"/>
              <w:rPr>
                <w:rFonts w:ascii="Times New Roman" w:hAnsi="Times New Roman" w:cs="Times New Roman"/>
                <w:sz w:val="26"/>
                <w:szCs w:val="26"/>
              </w:rPr>
            </w:pPr>
            <w:r w:rsidRPr="00D96886">
              <w:rPr>
                <w:rFonts w:ascii="Times New Roman" w:hAnsi="Times New Roman" w:cs="Times New Roman"/>
                <w:sz w:val="26"/>
                <w:szCs w:val="26"/>
              </w:rPr>
              <w:t>Phiếu trình;</w:t>
            </w:r>
          </w:p>
          <w:p w14:paraId="4F423D98" w14:textId="77777777" w:rsidR="00467201" w:rsidRPr="00D96886" w:rsidRDefault="00467201" w:rsidP="00467201">
            <w:pPr>
              <w:jc w:val="center"/>
              <w:rPr>
                <w:rFonts w:ascii="Times New Roman" w:hAnsi="Times New Roman" w:cs="Times New Roman"/>
                <w:sz w:val="26"/>
                <w:szCs w:val="26"/>
              </w:rPr>
            </w:pPr>
            <w:r w:rsidRPr="00D96886">
              <w:rPr>
                <w:rFonts w:ascii="Times New Roman" w:hAnsi="Times New Roman" w:cs="Times New Roman"/>
                <w:sz w:val="26"/>
                <w:szCs w:val="26"/>
              </w:rPr>
              <w:t>Dự thảo Thông báo</w:t>
            </w:r>
          </w:p>
          <w:p w14:paraId="3B41DED0" w14:textId="77777777" w:rsidR="00467201" w:rsidRPr="00D96886" w:rsidRDefault="00467201" w:rsidP="00467201">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Yêu cầu </w:t>
            </w:r>
          </w:p>
          <w:p w14:paraId="690DAF4C" w14:textId="01ABDC8A" w:rsidR="00FA42F4" w:rsidRPr="00D96886" w:rsidRDefault="00467201" w:rsidP="00FA42F4">
            <w:pPr>
              <w:jc w:val="center"/>
              <w:rPr>
                <w:rFonts w:ascii="Times New Roman" w:hAnsi="Times New Roman" w:cs="Times New Roman"/>
                <w:sz w:val="26"/>
                <w:szCs w:val="26"/>
                <w:lang w:val="vi-VN"/>
              </w:rPr>
            </w:pPr>
            <w:r w:rsidRPr="00D96886">
              <w:rPr>
                <w:rFonts w:ascii="Times New Roman" w:hAnsi="Times New Roman" w:cs="Times New Roman"/>
                <w:sz w:val="26"/>
                <w:szCs w:val="26"/>
                <w:lang w:val="en-US"/>
              </w:rPr>
              <w:t>bổ sung</w:t>
            </w:r>
          </w:p>
          <w:p w14:paraId="45A94A61" w14:textId="625EC4FF" w:rsidR="00467201" w:rsidRPr="00D96886" w:rsidRDefault="00467201" w:rsidP="00467201">
            <w:pPr>
              <w:jc w:val="center"/>
              <w:rPr>
                <w:rFonts w:ascii="Times New Roman" w:hAnsi="Times New Roman" w:cs="Times New Roman"/>
                <w:sz w:val="26"/>
                <w:szCs w:val="26"/>
                <w:lang w:val="vi-VN"/>
              </w:rPr>
            </w:pPr>
          </w:p>
        </w:tc>
        <w:tc>
          <w:tcPr>
            <w:tcW w:w="2610" w:type="dxa"/>
            <w:vAlign w:val="center"/>
          </w:tcPr>
          <w:p w14:paraId="04AADE80" w14:textId="77777777" w:rsidR="00467201" w:rsidRPr="00D96886" w:rsidRDefault="00467201" w:rsidP="00467201">
            <w:pPr>
              <w:spacing w:before="60" w:after="60"/>
              <w:jc w:val="both"/>
              <w:rPr>
                <w:rFonts w:ascii="Times New Roman" w:hAnsi="Times New Roman" w:cs="Times New Roman"/>
                <w:iCs/>
                <w:sz w:val="26"/>
                <w:szCs w:val="26"/>
              </w:rPr>
            </w:pPr>
            <w:r w:rsidRPr="00D96886">
              <w:rPr>
                <w:rFonts w:ascii="Times New Roman" w:hAnsi="Times New Roman" w:cs="Times New Roman"/>
                <w:iCs/>
                <w:sz w:val="26"/>
                <w:szCs w:val="26"/>
              </w:rPr>
              <w:t>Công chức thụ lý hồ sơ đề xuất nội dung giải quyết:</w:t>
            </w:r>
          </w:p>
          <w:p w14:paraId="37AFAF4C" w14:textId="78321C2F" w:rsidR="00467201" w:rsidRPr="00D96886" w:rsidRDefault="00467201" w:rsidP="00FA42F4">
            <w:pPr>
              <w:spacing w:before="60" w:after="60"/>
              <w:jc w:val="both"/>
              <w:rPr>
                <w:rFonts w:ascii="Times New Roman" w:hAnsi="Times New Roman" w:cs="Times New Roman"/>
                <w:sz w:val="26"/>
                <w:szCs w:val="26"/>
                <w:lang w:val="en-US"/>
              </w:rPr>
            </w:pPr>
            <w:r w:rsidRPr="00D96886">
              <w:rPr>
                <w:rFonts w:ascii="Times New Roman" w:hAnsi="Times New Roman" w:cs="Times New Roman"/>
                <w:bCs/>
                <w:i/>
                <w:sz w:val="26"/>
                <w:szCs w:val="26"/>
              </w:rPr>
              <w:t>Trường hợp hồ sơ chưa hợp lệ hoặc có nội dung cần sửa đổi, bổ sung</w:t>
            </w:r>
            <w:r w:rsidRPr="00D96886">
              <w:rPr>
                <w:rFonts w:ascii="Times New Roman" w:hAnsi="Times New Roman" w:cs="Times New Roman"/>
                <w:b/>
                <w:sz w:val="26"/>
                <w:szCs w:val="26"/>
                <w:lang w:val="vi-VN"/>
              </w:rPr>
              <w:t>:</w:t>
            </w:r>
            <w:r w:rsidRPr="00D96886">
              <w:rPr>
                <w:rFonts w:ascii="Times New Roman" w:hAnsi="Times New Roman" w:cs="Times New Roman"/>
                <w:sz w:val="26"/>
                <w:szCs w:val="26"/>
                <w:lang w:val="vi-VN"/>
              </w:rPr>
              <w:t xml:space="preserve"> </w:t>
            </w:r>
            <w:r w:rsidR="000201FA" w:rsidRPr="00D96886">
              <w:rPr>
                <w:rFonts w:ascii="Times New Roman" w:hAnsi="Times New Roman" w:cs="Times New Roman"/>
                <w:sz w:val="26"/>
                <w:szCs w:val="26"/>
                <w:lang w:val="en-US"/>
              </w:rPr>
              <w:t>thông báo</w:t>
            </w:r>
            <w:r w:rsidR="00E64CE7" w:rsidRPr="00D96886">
              <w:rPr>
                <w:rFonts w:ascii="Times New Roman" w:hAnsi="Times New Roman" w:cs="Times New Roman"/>
                <w:sz w:val="26"/>
                <w:szCs w:val="26"/>
                <w:lang w:val="en-US"/>
              </w:rPr>
              <w:t xml:space="preserve"> yêu cầu bổ sung, hoàn thiện hồ sơ theo mẫu BM 02 (thời gian sửa đổi, bổ sung 60 ngày. Thời gian để đơn vị bổ sung không tính vào thời gian giải quyết hồ sơ). </w:t>
            </w:r>
          </w:p>
        </w:tc>
      </w:tr>
      <w:tr w:rsidR="00D96886" w:rsidRPr="00D96886" w14:paraId="327F5199" w14:textId="77777777" w:rsidTr="00FF230A">
        <w:trPr>
          <w:trHeight w:val="827"/>
        </w:trPr>
        <w:tc>
          <w:tcPr>
            <w:tcW w:w="964" w:type="dxa"/>
            <w:vAlign w:val="center"/>
          </w:tcPr>
          <w:p w14:paraId="06FBA189" w14:textId="0D2EF012" w:rsidR="00467201" w:rsidRPr="00D96886" w:rsidRDefault="00467201" w:rsidP="00467201">
            <w:pPr>
              <w:jc w:val="center"/>
              <w:rPr>
                <w:rFonts w:ascii="Times New Roman" w:hAnsi="Times New Roman" w:cs="Times New Roman"/>
                <w:sz w:val="26"/>
                <w:szCs w:val="26"/>
              </w:rPr>
            </w:pPr>
            <w:r w:rsidRPr="00D96886">
              <w:rPr>
                <w:rFonts w:ascii="Times New Roman" w:hAnsi="Times New Roman" w:cs="Times New Roman"/>
                <w:sz w:val="26"/>
                <w:szCs w:val="26"/>
              </w:rPr>
              <w:t>B4.2</w:t>
            </w:r>
          </w:p>
        </w:tc>
        <w:tc>
          <w:tcPr>
            <w:tcW w:w="2317" w:type="dxa"/>
            <w:vAlign w:val="center"/>
          </w:tcPr>
          <w:p w14:paraId="7E70B6AB" w14:textId="4A58232D" w:rsidR="00467201" w:rsidRPr="00D96886" w:rsidRDefault="00467201" w:rsidP="00467201">
            <w:pPr>
              <w:jc w:val="center"/>
              <w:rPr>
                <w:rFonts w:ascii="Times New Roman" w:hAnsi="Times New Roman" w:cs="Times New Roman"/>
                <w:b/>
                <w:sz w:val="26"/>
                <w:szCs w:val="26"/>
                <w:lang w:val="en-US"/>
              </w:rPr>
            </w:pPr>
            <w:r w:rsidRPr="00D96886">
              <w:rPr>
                <w:rFonts w:ascii="Times New Roman" w:hAnsi="Times New Roman" w:cs="Times New Roman"/>
                <w:b/>
                <w:sz w:val="26"/>
                <w:szCs w:val="26"/>
                <w:lang w:val="en-US"/>
              </w:rPr>
              <w:t>Xem xét, trình ký</w:t>
            </w:r>
          </w:p>
        </w:tc>
        <w:tc>
          <w:tcPr>
            <w:tcW w:w="1324" w:type="dxa"/>
            <w:vAlign w:val="center"/>
          </w:tcPr>
          <w:p w14:paraId="6811B301" w14:textId="77777777" w:rsidR="00467201" w:rsidRPr="00D96886" w:rsidRDefault="00467201" w:rsidP="00467201">
            <w:pPr>
              <w:jc w:val="center"/>
              <w:rPr>
                <w:rFonts w:ascii="Times New Roman" w:hAnsi="Times New Roman" w:cs="Times New Roman"/>
                <w:sz w:val="26"/>
                <w:szCs w:val="26"/>
              </w:rPr>
            </w:pPr>
            <w:r w:rsidRPr="00D96886">
              <w:rPr>
                <w:rFonts w:ascii="Times New Roman" w:hAnsi="Times New Roman" w:cs="Times New Roman"/>
                <w:sz w:val="26"/>
                <w:szCs w:val="26"/>
              </w:rPr>
              <w:t>Lãnh đạo phòng</w:t>
            </w:r>
          </w:p>
          <w:p w14:paraId="7A9609B5" w14:textId="0A0D16F1" w:rsidR="00467201" w:rsidRPr="00D96886" w:rsidRDefault="00467201" w:rsidP="00467201">
            <w:pPr>
              <w:jc w:val="center"/>
              <w:rPr>
                <w:rFonts w:ascii="Times New Roman" w:hAnsi="Times New Roman" w:cs="Times New Roman"/>
                <w:sz w:val="26"/>
                <w:szCs w:val="26"/>
                <w:lang w:val="nl-NL"/>
              </w:rPr>
            </w:pPr>
            <w:r w:rsidRPr="00D96886">
              <w:rPr>
                <w:rFonts w:ascii="Times New Roman" w:hAnsi="Times New Roman" w:cs="Times New Roman"/>
                <w:sz w:val="26"/>
                <w:szCs w:val="26"/>
              </w:rPr>
              <w:t>Chuyên môn</w:t>
            </w:r>
          </w:p>
        </w:tc>
        <w:tc>
          <w:tcPr>
            <w:tcW w:w="1179" w:type="dxa"/>
            <w:vAlign w:val="center"/>
          </w:tcPr>
          <w:p w14:paraId="68FF5871" w14:textId="38AF8686" w:rsidR="00467201" w:rsidRPr="00D96886" w:rsidRDefault="00467201" w:rsidP="00467201">
            <w:pPr>
              <w:jc w:val="center"/>
              <w:rPr>
                <w:rFonts w:ascii="Times New Roman" w:hAnsi="Times New Roman" w:cs="Times New Roman"/>
                <w:sz w:val="26"/>
                <w:szCs w:val="26"/>
              </w:rPr>
            </w:pPr>
            <w:r w:rsidRPr="00D96886">
              <w:rPr>
                <w:rFonts w:ascii="Times New Roman" w:hAnsi="Times New Roman" w:cs="Times New Roman"/>
                <w:sz w:val="26"/>
                <w:szCs w:val="26"/>
              </w:rPr>
              <w:t>0,</w:t>
            </w:r>
            <w:r w:rsidR="00B309D3" w:rsidRPr="00D96886">
              <w:rPr>
                <w:rFonts w:ascii="Times New Roman" w:hAnsi="Times New Roman" w:cs="Times New Roman"/>
                <w:sz w:val="26"/>
                <w:szCs w:val="26"/>
              </w:rPr>
              <w:t>5</w:t>
            </w:r>
            <w:r w:rsidRPr="00D96886">
              <w:rPr>
                <w:rFonts w:ascii="Times New Roman" w:hAnsi="Times New Roman" w:cs="Times New Roman"/>
                <w:sz w:val="26"/>
                <w:szCs w:val="26"/>
              </w:rPr>
              <w:t xml:space="preserve"> ngày làm việc</w:t>
            </w:r>
          </w:p>
        </w:tc>
        <w:tc>
          <w:tcPr>
            <w:tcW w:w="1590" w:type="dxa"/>
            <w:vAlign w:val="center"/>
          </w:tcPr>
          <w:p w14:paraId="61523767" w14:textId="77777777" w:rsidR="00FA42F4" w:rsidRPr="00D96886" w:rsidRDefault="00FA42F4" w:rsidP="00FA42F4">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2A24448F" w14:textId="77777777" w:rsidR="00FA42F4" w:rsidRPr="00D96886" w:rsidRDefault="00FA42F4" w:rsidP="00FA42F4">
            <w:pPr>
              <w:jc w:val="center"/>
              <w:rPr>
                <w:rFonts w:ascii="Times New Roman" w:hAnsi="Times New Roman" w:cs="Times New Roman"/>
                <w:sz w:val="26"/>
                <w:szCs w:val="26"/>
              </w:rPr>
            </w:pPr>
            <w:r w:rsidRPr="00D96886">
              <w:rPr>
                <w:rFonts w:ascii="Times New Roman" w:hAnsi="Times New Roman" w:cs="Times New Roman"/>
                <w:sz w:val="26"/>
                <w:szCs w:val="26"/>
              </w:rPr>
              <w:t>BM 01</w:t>
            </w:r>
          </w:p>
          <w:p w14:paraId="4C66E921" w14:textId="77777777" w:rsidR="00FA42F4" w:rsidRPr="00D96886" w:rsidRDefault="00FA42F4" w:rsidP="00FA42F4">
            <w:pPr>
              <w:jc w:val="center"/>
              <w:rPr>
                <w:rFonts w:ascii="Times New Roman" w:hAnsi="Times New Roman" w:cs="Times New Roman"/>
                <w:sz w:val="26"/>
                <w:szCs w:val="26"/>
              </w:rPr>
            </w:pPr>
            <w:r w:rsidRPr="00D96886">
              <w:rPr>
                <w:rFonts w:ascii="Times New Roman" w:hAnsi="Times New Roman" w:cs="Times New Roman"/>
                <w:sz w:val="26"/>
                <w:szCs w:val="26"/>
              </w:rPr>
              <w:t>Phiếu trình;</w:t>
            </w:r>
          </w:p>
          <w:p w14:paraId="230A8642" w14:textId="77777777" w:rsidR="00FA42F4" w:rsidRPr="00D96886" w:rsidRDefault="00FA42F4" w:rsidP="00FA42F4">
            <w:pPr>
              <w:jc w:val="center"/>
              <w:rPr>
                <w:rFonts w:ascii="Times New Roman" w:hAnsi="Times New Roman" w:cs="Times New Roman"/>
                <w:sz w:val="26"/>
                <w:szCs w:val="26"/>
              </w:rPr>
            </w:pPr>
            <w:r w:rsidRPr="00D96886">
              <w:rPr>
                <w:rFonts w:ascii="Times New Roman" w:hAnsi="Times New Roman" w:cs="Times New Roman"/>
                <w:sz w:val="26"/>
                <w:szCs w:val="26"/>
              </w:rPr>
              <w:t>Dự thảo Thông báo</w:t>
            </w:r>
          </w:p>
          <w:p w14:paraId="65CD61B3" w14:textId="77777777" w:rsidR="00FA42F4" w:rsidRPr="00D96886" w:rsidRDefault="00FA42F4" w:rsidP="00FA42F4">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Yêu cầu </w:t>
            </w:r>
          </w:p>
          <w:p w14:paraId="1329F40F" w14:textId="77777777" w:rsidR="00FA42F4" w:rsidRPr="00D96886" w:rsidRDefault="00FA42F4" w:rsidP="00FA42F4">
            <w:pPr>
              <w:jc w:val="center"/>
              <w:rPr>
                <w:rFonts w:ascii="Times New Roman" w:hAnsi="Times New Roman" w:cs="Times New Roman"/>
                <w:sz w:val="26"/>
                <w:szCs w:val="26"/>
                <w:lang w:val="vi-VN"/>
              </w:rPr>
            </w:pPr>
            <w:r w:rsidRPr="00D96886">
              <w:rPr>
                <w:rFonts w:ascii="Times New Roman" w:hAnsi="Times New Roman" w:cs="Times New Roman"/>
                <w:sz w:val="26"/>
                <w:szCs w:val="26"/>
                <w:lang w:val="en-US"/>
              </w:rPr>
              <w:t>bổ sung</w:t>
            </w:r>
          </w:p>
          <w:p w14:paraId="1FB1F51B" w14:textId="133B344D" w:rsidR="00467201" w:rsidRPr="00D96886" w:rsidRDefault="00467201" w:rsidP="00467201">
            <w:pPr>
              <w:jc w:val="center"/>
              <w:rPr>
                <w:rFonts w:ascii="Times New Roman" w:hAnsi="Times New Roman" w:cs="Times New Roman"/>
                <w:sz w:val="26"/>
                <w:szCs w:val="26"/>
                <w:lang w:val="vi-VN"/>
              </w:rPr>
            </w:pPr>
          </w:p>
        </w:tc>
        <w:tc>
          <w:tcPr>
            <w:tcW w:w="2610" w:type="dxa"/>
            <w:vAlign w:val="center"/>
          </w:tcPr>
          <w:p w14:paraId="2ED688EF" w14:textId="77500B04" w:rsidR="00FA42F4" w:rsidRPr="00D96886" w:rsidRDefault="00467201" w:rsidP="00FA42F4">
            <w:pPr>
              <w:jc w:val="both"/>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 </w:t>
            </w:r>
            <w:r w:rsidRPr="00D96886">
              <w:rPr>
                <w:rFonts w:ascii="Times New Roman" w:hAnsi="Times New Roman" w:cs="Times New Roman"/>
                <w:b/>
                <w:bCs/>
                <w:sz w:val="26"/>
                <w:szCs w:val="26"/>
                <w:lang w:val="en-US"/>
              </w:rPr>
              <w:t>Đồng ý:</w:t>
            </w:r>
            <w:r w:rsidRPr="00D96886">
              <w:rPr>
                <w:rFonts w:ascii="Times New Roman" w:hAnsi="Times New Roman" w:cs="Times New Roman"/>
                <w:sz w:val="26"/>
                <w:szCs w:val="26"/>
                <w:lang w:val="en-US"/>
              </w:rPr>
              <w:t xml:space="preserve"> ký phiếu trình và ký nháy dự thảo  thông báo yêu cầu bổ sung</w:t>
            </w:r>
            <w:r w:rsidR="00FA42F4" w:rsidRPr="00D96886">
              <w:rPr>
                <w:rFonts w:ascii="Times New Roman" w:hAnsi="Times New Roman" w:cs="Times New Roman"/>
                <w:sz w:val="26"/>
                <w:szCs w:val="26"/>
                <w:lang w:val="en-US"/>
              </w:rPr>
              <w:t>.</w:t>
            </w:r>
          </w:p>
          <w:p w14:paraId="7BE24509" w14:textId="2E69E081" w:rsidR="00467201" w:rsidRPr="00D96886" w:rsidRDefault="00467201" w:rsidP="00FA42F4">
            <w:pPr>
              <w:jc w:val="both"/>
              <w:rPr>
                <w:rFonts w:ascii="Times New Roman" w:hAnsi="Times New Roman" w:cs="Times New Roman"/>
                <w:sz w:val="26"/>
                <w:szCs w:val="26"/>
                <w:lang w:val="vi-VN"/>
              </w:rPr>
            </w:pPr>
            <w:r w:rsidRPr="00D96886">
              <w:rPr>
                <w:rFonts w:ascii="Times New Roman" w:hAnsi="Times New Roman" w:cs="Times New Roman"/>
                <w:sz w:val="26"/>
                <w:szCs w:val="26"/>
                <w:lang w:val="en-US"/>
              </w:rPr>
              <w:t xml:space="preserve">- </w:t>
            </w:r>
            <w:r w:rsidRPr="00D96886">
              <w:rPr>
                <w:rFonts w:ascii="Times New Roman" w:hAnsi="Times New Roman" w:cs="Times New Roman"/>
                <w:b/>
                <w:bCs/>
                <w:sz w:val="26"/>
                <w:szCs w:val="26"/>
                <w:lang w:val="en-US"/>
              </w:rPr>
              <w:t>Không đồng ý:</w:t>
            </w:r>
            <w:r w:rsidRPr="00D96886">
              <w:rPr>
                <w:rFonts w:ascii="Times New Roman" w:hAnsi="Times New Roman" w:cs="Times New Roman"/>
                <w:sz w:val="26"/>
                <w:szCs w:val="26"/>
                <w:lang w:val="en-US"/>
              </w:rPr>
              <w:t xml:space="preserve">  chuyển trả công chức  thụ lý hồ sơ và phải đính kèm ý kiến chỉ đạo để có phương pháp giải quyết hồ sơ.</w:t>
            </w:r>
          </w:p>
        </w:tc>
      </w:tr>
      <w:tr w:rsidR="00D96886" w:rsidRPr="00D96886" w14:paraId="13CF3325" w14:textId="77777777" w:rsidTr="00FF230A">
        <w:trPr>
          <w:trHeight w:val="1205"/>
        </w:trPr>
        <w:tc>
          <w:tcPr>
            <w:tcW w:w="964" w:type="dxa"/>
            <w:vAlign w:val="center"/>
          </w:tcPr>
          <w:p w14:paraId="596A20A4" w14:textId="7B950777" w:rsidR="00890CB5" w:rsidRPr="00D96886" w:rsidRDefault="00890CB5" w:rsidP="00890CB5">
            <w:pPr>
              <w:jc w:val="center"/>
              <w:rPr>
                <w:rFonts w:ascii="Times New Roman" w:hAnsi="Times New Roman" w:cs="Times New Roman"/>
                <w:sz w:val="26"/>
                <w:szCs w:val="26"/>
              </w:rPr>
            </w:pPr>
            <w:r w:rsidRPr="00D96886">
              <w:rPr>
                <w:rFonts w:ascii="Times New Roman" w:hAnsi="Times New Roman" w:cs="Times New Roman"/>
                <w:sz w:val="26"/>
                <w:szCs w:val="26"/>
              </w:rPr>
              <w:t>B4.3</w:t>
            </w:r>
          </w:p>
        </w:tc>
        <w:tc>
          <w:tcPr>
            <w:tcW w:w="2317" w:type="dxa"/>
            <w:vAlign w:val="center"/>
          </w:tcPr>
          <w:p w14:paraId="5773070C" w14:textId="52107D91" w:rsidR="00890CB5" w:rsidRPr="00D96886" w:rsidRDefault="00890CB5" w:rsidP="00890CB5">
            <w:pPr>
              <w:jc w:val="center"/>
              <w:rPr>
                <w:rFonts w:ascii="Times New Roman" w:hAnsi="Times New Roman" w:cs="Times New Roman"/>
                <w:b/>
                <w:sz w:val="26"/>
                <w:szCs w:val="26"/>
                <w:lang w:val="en-US"/>
              </w:rPr>
            </w:pPr>
            <w:r w:rsidRPr="00D96886">
              <w:rPr>
                <w:rFonts w:ascii="Times New Roman" w:hAnsi="Times New Roman" w:cs="Times New Roman"/>
                <w:b/>
                <w:sz w:val="26"/>
                <w:szCs w:val="26"/>
                <w:lang w:val="nl-NL"/>
              </w:rPr>
              <w:t>Xem xét, ký duyệt</w:t>
            </w:r>
          </w:p>
        </w:tc>
        <w:tc>
          <w:tcPr>
            <w:tcW w:w="1324" w:type="dxa"/>
            <w:vAlign w:val="center"/>
          </w:tcPr>
          <w:p w14:paraId="72E23E88" w14:textId="79A3C2F0" w:rsidR="00890CB5" w:rsidRPr="00D96886" w:rsidRDefault="00890CB5" w:rsidP="00890CB5">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Lãnh đạo Sở</w:t>
            </w:r>
          </w:p>
        </w:tc>
        <w:tc>
          <w:tcPr>
            <w:tcW w:w="1179" w:type="dxa"/>
            <w:vAlign w:val="center"/>
          </w:tcPr>
          <w:p w14:paraId="6C85EC2D" w14:textId="099D210A" w:rsidR="00890CB5" w:rsidRPr="00D96886" w:rsidRDefault="00D0196C" w:rsidP="00890CB5">
            <w:pPr>
              <w:jc w:val="center"/>
              <w:rPr>
                <w:rFonts w:ascii="Times New Roman" w:hAnsi="Times New Roman" w:cs="Times New Roman"/>
                <w:sz w:val="26"/>
                <w:szCs w:val="26"/>
                <w:lang w:val="nl-NL"/>
              </w:rPr>
            </w:pPr>
            <w:r w:rsidRPr="00D96886">
              <w:rPr>
                <w:rFonts w:ascii="Times New Roman" w:hAnsi="Times New Roman" w:cs="Times New Roman"/>
                <w:sz w:val="26"/>
                <w:szCs w:val="26"/>
              </w:rPr>
              <w:t>0,75</w:t>
            </w:r>
            <w:r w:rsidR="00890CB5" w:rsidRPr="00D96886">
              <w:rPr>
                <w:rFonts w:ascii="Times New Roman" w:hAnsi="Times New Roman" w:cs="Times New Roman"/>
                <w:sz w:val="26"/>
                <w:szCs w:val="26"/>
              </w:rPr>
              <w:t xml:space="preserve"> ngày làm việc</w:t>
            </w:r>
          </w:p>
        </w:tc>
        <w:tc>
          <w:tcPr>
            <w:tcW w:w="1590" w:type="dxa"/>
            <w:vAlign w:val="center"/>
          </w:tcPr>
          <w:p w14:paraId="3250E763" w14:textId="77777777" w:rsidR="00FA42F4" w:rsidRPr="00D96886" w:rsidRDefault="00FA42F4" w:rsidP="00FA42F4">
            <w:pPr>
              <w:jc w:val="center"/>
              <w:rPr>
                <w:rFonts w:ascii="Times New Roman" w:hAnsi="Times New Roman" w:cs="Times New Roman"/>
                <w:sz w:val="26"/>
                <w:szCs w:val="26"/>
              </w:rPr>
            </w:pPr>
            <w:r w:rsidRPr="00D96886">
              <w:rPr>
                <w:rFonts w:ascii="Times New Roman" w:hAnsi="Times New Roman" w:cs="Times New Roman"/>
                <w:sz w:val="26"/>
                <w:szCs w:val="26"/>
              </w:rPr>
              <w:t>Mục I</w:t>
            </w:r>
          </w:p>
          <w:p w14:paraId="64C99DA7" w14:textId="77777777" w:rsidR="00FA42F4" w:rsidRPr="00D96886" w:rsidRDefault="00FA42F4" w:rsidP="00FA42F4">
            <w:pPr>
              <w:jc w:val="center"/>
              <w:rPr>
                <w:rFonts w:ascii="Times New Roman" w:hAnsi="Times New Roman" w:cs="Times New Roman"/>
                <w:sz w:val="26"/>
                <w:szCs w:val="26"/>
              </w:rPr>
            </w:pPr>
            <w:r w:rsidRPr="00D96886">
              <w:rPr>
                <w:rFonts w:ascii="Times New Roman" w:hAnsi="Times New Roman" w:cs="Times New Roman"/>
                <w:sz w:val="26"/>
                <w:szCs w:val="26"/>
              </w:rPr>
              <w:t>BM 01</w:t>
            </w:r>
          </w:p>
          <w:p w14:paraId="25B1E919" w14:textId="77777777" w:rsidR="00FA42F4" w:rsidRPr="00D96886" w:rsidRDefault="00FA42F4" w:rsidP="00FA42F4">
            <w:pPr>
              <w:jc w:val="center"/>
              <w:rPr>
                <w:rFonts w:ascii="Times New Roman" w:hAnsi="Times New Roman" w:cs="Times New Roman"/>
                <w:sz w:val="26"/>
                <w:szCs w:val="26"/>
              </w:rPr>
            </w:pPr>
            <w:r w:rsidRPr="00D96886">
              <w:rPr>
                <w:rFonts w:ascii="Times New Roman" w:hAnsi="Times New Roman" w:cs="Times New Roman"/>
                <w:sz w:val="26"/>
                <w:szCs w:val="26"/>
              </w:rPr>
              <w:t>Phiếu trình;</w:t>
            </w:r>
          </w:p>
          <w:p w14:paraId="35482293" w14:textId="77777777" w:rsidR="00FA42F4" w:rsidRPr="00D96886" w:rsidRDefault="00FA42F4" w:rsidP="00FA42F4">
            <w:pPr>
              <w:jc w:val="center"/>
              <w:rPr>
                <w:rFonts w:ascii="Times New Roman" w:hAnsi="Times New Roman" w:cs="Times New Roman"/>
                <w:sz w:val="26"/>
                <w:szCs w:val="26"/>
              </w:rPr>
            </w:pPr>
            <w:r w:rsidRPr="00D96886">
              <w:rPr>
                <w:rFonts w:ascii="Times New Roman" w:hAnsi="Times New Roman" w:cs="Times New Roman"/>
                <w:sz w:val="26"/>
                <w:szCs w:val="26"/>
              </w:rPr>
              <w:t>Dự thảo Thông báo</w:t>
            </w:r>
          </w:p>
          <w:p w14:paraId="2B63279D" w14:textId="77777777" w:rsidR="00FA42F4" w:rsidRPr="00D96886" w:rsidRDefault="00FA42F4" w:rsidP="00FA42F4">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Yêu cầu </w:t>
            </w:r>
          </w:p>
          <w:p w14:paraId="566EDBA9" w14:textId="7B549DAE" w:rsidR="00890CB5" w:rsidRPr="00D96886" w:rsidRDefault="00FA42F4" w:rsidP="00FA42F4">
            <w:pPr>
              <w:jc w:val="center"/>
              <w:rPr>
                <w:rFonts w:ascii="Times New Roman" w:hAnsi="Times New Roman" w:cs="Times New Roman"/>
                <w:sz w:val="26"/>
                <w:szCs w:val="26"/>
                <w:lang w:val="en-US"/>
              </w:rPr>
            </w:pPr>
            <w:r w:rsidRPr="00D96886">
              <w:rPr>
                <w:rFonts w:ascii="Times New Roman" w:hAnsi="Times New Roman" w:cs="Times New Roman"/>
                <w:sz w:val="26"/>
                <w:szCs w:val="26"/>
                <w:lang w:val="en-US"/>
              </w:rPr>
              <w:t>bổ sung</w:t>
            </w:r>
          </w:p>
        </w:tc>
        <w:tc>
          <w:tcPr>
            <w:tcW w:w="2610" w:type="dxa"/>
            <w:vAlign w:val="center"/>
          </w:tcPr>
          <w:p w14:paraId="6AABBEA6" w14:textId="54C3A29F" w:rsidR="00890CB5" w:rsidRPr="00D96886" w:rsidRDefault="00CB2F19" w:rsidP="00890CB5">
            <w:pPr>
              <w:jc w:val="both"/>
              <w:rPr>
                <w:rFonts w:ascii="Times New Roman" w:hAnsi="Times New Roman" w:cs="Times New Roman"/>
                <w:sz w:val="26"/>
                <w:szCs w:val="26"/>
                <w:lang w:val="en-US"/>
              </w:rPr>
            </w:pPr>
            <w:r w:rsidRPr="00D96886">
              <w:rPr>
                <w:rFonts w:ascii="Times New Roman" w:hAnsi="Times New Roman" w:cs="Times New Roman"/>
                <w:sz w:val="26"/>
                <w:szCs w:val="26"/>
                <w:lang w:val="en-US"/>
              </w:rPr>
              <w:t xml:space="preserve">- Đồng ý: ký duyệt phiếu trình, </w:t>
            </w:r>
            <w:r w:rsidR="00890CB5" w:rsidRPr="00D96886">
              <w:rPr>
                <w:rFonts w:ascii="Times New Roman" w:hAnsi="Times New Roman" w:cs="Times New Roman"/>
                <w:sz w:val="26"/>
                <w:szCs w:val="26"/>
                <w:lang w:val="en-US"/>
              </w:rPr>
              <w:t xml:space="preserve">dự thảo </w:t>
            </w:r>
            <w:r w:rsidR="005F4E3F" w:rsidRPr="00D96886">
              <w:rPr>
                <w:rFonts w:ascii="Times New Roman" w:hAnsi="Times New Roman" w:cs="Times New Roman"/>
                <w:sz w:val="26"/>
                <w:szCs w:val="26"/>
                <w:lang w:val="en-US"/>
              </w:rPr>
              <w:t>thông báo yêu cầu bổ sung</w:t>
            </w:r>
            <w:r w:rsidR="00890CB5" w:rsidRPr="00D96886">
              <w:rPr>
                <w:rFonts w:ascii="Times New Roman" w:hAnsi="Times New Roman" w:cs="Times New Roman"/>
                <w:sz w:val="26"/>
                <w:szCs w:val="26"/>
                <w:lang w:val="en-US"/>
              </w:rPr>
              <w:t>.</w:t>
            </w:r>
          </w:p>
          <w:p w14:paraId="3E4C6519" w14:textId="59BDC58A" w:rsidR="00890CB5" w:rsidRPr="00D96886" w:rsidRDefault="00890CB5" w:rsidP="00890CB5">
            <w:pPr>
              <w:jc w:val="both"/>
              <w:rPr>
                <w:rFonts w:ascii="Times New Roman" w:hAnsi="Times New Roman" w:cs="Times New Roman"/>
                <w:sz w:val="26"/>
                <w:szCs w:val="26"/>
                <w:lang w:val="vi-VN"/>
              </w:rPr>
            </w:pPr>
            <w:r w:rsidRPr="00D96886">
              <w:rPr>
                <w:rFonts w:ascii="Times New Roman" w:hAnsi="Times New Roman" w:cs="Times New Roman"/>
                <w:sz w:val="26"/>
                <w:szCs w:val="26"/>
                <w:lang w:val="en-US"/>
              </w:rPr>
              <w:t>- Không đồng ý: chuyển trả phòng chuyên môn kèm ý kiến chỉ đạo để có phương pháp giải quyết hồ sơ.</w:t>
            </w:r>
          </w:p>
        </w:tc>
      </w:tr>
      <w:tr w:rsidR="00D96886" w:rsidRPr="00D96886" w14:paraId="0EB3936C" w14:textId="77777777" w:rsidTr="00FF230A">
        <w:trPr>
          <w:trHeight w:val="1205"/>
        </w:trPr>
        <w:tc>
          <w:tcPr>
            <w:tcW w:w="964" w:type="dxa"/>
            <w:vAlign w:val="center"/>
          </w:tcPr>
          <w:p w14:paraId="0EE9DBB9"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lastRenderedPageBreak/>
              <w:t>B4.4</w:t>
            </w:r>
          </w:p>
        </w:tc>
        <w:tc>
          <w:tcPr>
            <w:tcW w:w="2317" w:type="dxa"/>
            <w:vAlign w:val="center"/>
          </w:tcPr>
          <w:p w14:paraId="3C9F1469" w14:textId="77777777" w:rsidR="00594ED1" w:rsidRPr="00D96886" w:rsidRDefault="00594ED1" w:rsidP="00A537EB">
            <w:pPr>
              <w:autoSpaceDE/>
              <w:autoSpaceDN/>
              <w:spacing w:before="20" w:after="20"/>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 xml:space="preserve">Ban hành </w:t>
            </w:r>
          </w:p>
          <w:p w14:paraId="3DDECF92" w14:textId="77777777" w:rsidR="00594ED1" w:rsidRPr="00D96886" w:rsidRDefault="00594ED1" w:rsidP="00A537EB">
            <w:pPr>
              <w:autoSpaceDE/>
              <w:autoSpaceDN/>
              <w:spacing w:before="20" w:after="20"/>
              <w:jc w:val="center"/>
              <w:rPr>
                <w:rFonts w:ascii="Times New Roman" w:hAnsi="Times New Roman" w:cs="Times New Roman"/>
                <w:b/>
                <w:sz w:val="26"/>
                <w:szCs w:val="26"/>
                <w:lang w:val="nl-NL"/>
              </w:rPr>
            </w:pPr>
            <w:r w:rsidRPr="00D96886">
              <w:rPr>
                <w:rFonts w:ascii="Times New Roman" w:hAnsi="Times New Roman" w:cs="Times New Roman"/>
                <w:b/>
                <w:sz w:val="26"/>
                <w:szCs w:val="26"/>
                <w:lang w:val="nl-NL"/>
              </w:rPr>
              <w:t>Văn bản</w:t>
            </w:r>
          </w:p>
          <w:p w14:paraId="27CDDC32" w14:textId="77777777" w:rsidR="00594ED1" w:rsidRPr="00D96886" w:rsidRDefault="00594ED1" w:rsidP="00A537EB">
            <w:pPr>
              <w:jc w:val="center"/>
              <w:rPr>
                <w:rFonts w:ascii="Times New Roman" w:hAnsi="Times New Roman" w:cs="Times New Roman"/>
                <w:b/>
                <w:sz w:val="26"/>
                <w:szCs w:val="26"/>
                <w:lang w:val="en-US"/>
              </w:rPr>
            </w:pPr>
          </w:p>
        </w:tc>
        <w:tc>
          <w:tcPr>
            <w:tcW w:w="1324" w:type="dxa"/>
            <w:vAlign w:val="center"/>
          </w:tcPr>
          <w:p w14:paraId="1F8540EF" w14:textId="77777777" w:rsidR="00594ED1" w:rsidRPr="00D96886" w:rsidRDefault="00594ED1" w:rsidP="00A537EB">
            <w:pPr>
              <w:jc w:val="center"/>
              <w:rPr>
                <w:rFonts w:ascii="Times New Roman" w:hAnsi="Times New Roman" w:cs="Times New Roman"/>
                <w:sz w:val="26"/>
                <w:szCs w:val="26"/>
                <w:lang w:val="nl-NL"/>
              </w:rPr>
            </w:pPr>
            <w:r w:rsidRPr="00D96886">
              <w:rPr>
                <w:rFonts w:ascii="Times New Roman" w:hAnsi="Times New Roman" w:cs="Times New Roman"/>
                <w:sz w:val="26"/>
                <w:szCs w:val="26"/>
                <w:lang w:val="nl-NL"/>
              </w:rPr>
              <w:t>Công chức thụ lý hồ sơ</w:t>
            </w:r>
          </w:p>
        </w:tc>
        <w:tc>
          <w:tcPr>
            <w:tcW w:w="1179" w:type="dxa"/>
            <w:vAlign w:val="center"/>
          </w:tcPr>
          <w:p w14:paraId="5618D156" w14:textId="77777777" w:rsidR="00594ED1" w:rsidRPr="00D96886" w:rsidRDefault="00594ED1" w:rsidP="00A537EB">
            <w:pPr>
              <w:spacing w:before="20" w:after="20"/>
              <w:jc w:val="center"/>
              <w:rPr>
                <w:rFonts w:ascii="Times New Roman" w:hAnsi="Times New Roman" w:cs="Times New Roman"/>
                <w:sz w:val="26"/>
                <w:szCs w:val="26"/>
              </w:rPr>
            </w:pPr>
          </w:p>
          <w:p w14:paraId="22827F4F" w14:textId="07A0C0D1" w:rsidR="00594ED1" w:rsidRPr="00D96886" w:rsidRDefault="00B31ED3" w:rsidP="00A537EB">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r w:rsidRPr="00D96886">
              <w:rPr>
                <w:rFonts w:ascii="Times New Roman" w:hAnsi="Times New Roman" w:cs="Times New Roman"/>
                <w:sz w:val="26"/>
                <w:szCs w:val="26"/>
              </w:rPr>
              <w:t xml:space="preserve"> </w:t>
            </w:r>
          </w:p>
        </w:tc>
        <w:tc>
          <w:tcPr>
            <w:tcW w:w="1590" w:type="dxa"/>
            <w:vAlign w:val="center"/>
          </w:tcPr>
          <w:p w14:paraId="035ABC64" w14:textId="77777777" w:rsidR="00594ED1" w:rsidRPr="00D96886" w:rsidRDefault="00594ED1" w:rsidP="00A537EB">
            <w:pPr>
              <w:spacing w:before="20" w:after="20"/>
              <w:jc w:val="center"/>
              <w:rPr>
                <w:rFonts w:ascii="Times New Roman" w:hAnsi="Times New Roman" w:cs="Times New Roman"/>
                <w:sz w:val="26"/>
                <w:szCs w:val="26"/>
              </w:rPr>
            </w:pPr>
          </w:p>
          <w:p w14:paraId="4AF9EEC4" w14:textId="77777777" w:rsidR="00594ED1" w:rsidRPr="00D96886" w:rsidRDefault="00594ED1" w:rsidP="00A537EB">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Hồ sơ đã được phê duyệt</w:t>
            </w:r>
          </w:p>
          <w:p w14:paraId="7149B602" w14:textId="77777777" w:rsidR="00594ED1" w:rsidRPr="00D96886" w:rsidRDefault="00594ED1" w:rsidP="00A537EB">
            <w:pPr>
              <w:jc w:val="center"/>
              <w:rPr>
                <w:rFonts w:ascii="Times New Roman" w:hAnsi="Times New Roman" w:cs="Times New Roman"/>
                <w:sz w:val="26"/>
                <w:szCs w:val="26"/>
                <w:lang w:val="nl-NL"/>
              </w:rPr>
            </w:pPr>
          </w:p>
        </w:tc>
        <w:tc>
          <w:tcPr>
            <w:tcW w:w="2610" w:type="dxa"/>
            <w:vAlign w:val="center"/>
          </w:tcPr>
          <w:p w14:paraId="33D85EA4" w14:textId="77777777" w:rsidR="00594ED1" w:rsidRPr="00D96886" w:rsidRDefault="00594ED1" w:rsidP="00A537EB">
            <w:pPr>
              <w:pStyle w:val="Header"/>
              <w:tabs>
                <w:tab w:val="clear" w:pos="4320"/>
                <w:tab w:val="clear" w:pos="8640"/>
              </w:tabs>
              <w:autoSpaceDE/>
              <w:autoSpaceDN/>
              <w:jc w:val="both"/>
              <w:rPr>
                <w:rFonts w:ascii="Times New Roman" w:hAnsi="Times New Roman"/>
                <w:sz w:val="26"/>
                <w:szCs w:val="26"/>
                <w:lang w:val="vi-VN"/>
              </w:rPr>
            </w:pPr>
            <w:r w:rsidRPr="00D96886">
              <w:rPr>
                <w:rFonts w:ascii="Times New Roman" w:hAnsi="Times New Roman" w:cs="Times New Roman"/>
                <w:sz w:val="26"/>
                <w:szCs w:val="26"/>
              </w:rPr>
              <w:t xml:space="preserve">Cho số, đóng dấu ban hành văn bản. </w:t>
            </w:r>
          </w:p>
        </w:tc>
      </w:tr>
      <w:tr w:rsidR="00D96886" w:rsidRPr="00D96886" w14:paraId="69DC12EB" w14:textId="77777777" w:rsidTr="00FF230A">
        <w:trPr>
          <w:trHeight w:val="528"/>
        </w:trPr>
        <w:tc>
          <w:tcPr>
            <w:tcW w:w="9984" w:type="dxa"/>
            <w:gridSpan w:val="6"/>
            <w:vAlign w:val="center"/>
          </w:tcPr>
          <w:p w14:paraId="10BDB57F" w14:textId="22161949" w:rsidR="004E4396" w:rsidRPr="00D96886" w:rsidRDefault="004E4396" w:rsidP="004E4396">
            <w:pPr>
              <w:jc w:val="both"/>
              <w:rPr>
                <w:rFonts w:ascii="Times New Roman" w:hAnsi="Times New Roman" w:cs="Times New Roman"/>
                <w:i/>
                <w:sz w:val="26"/>
                <w:szCs w:val="26"/>
                <w:lang w:val="en-US"/>
              </w:rPr>
            </w:pPr>
            <w:r w:rsidRPr="00D96886">
              <w:rPr>
                <w:rFonts w:ascii="Times New Roman" w:hAnsi="Times New Roman" w:cs="Times New Roman"/>
                <w:i/>
                <w:sz w:val="26"/>
                <w:szCs w:val="26"/>
                <w:lang w:val="en-US"/>
              </w:rPr>
              <w:t xml:space="preserve">Thông báo yêu cầu bổ sung hồ sơ: </w:t>
            </w:r>
            <w:r w:rsidRPr="00D96886">
              <w:rPr>
                <w:rFonts w:ascii="Times New Roman" w:hAnsi="Times New Roman" w:cs="Times New Roman"/>
                <w:i/>
                <w:sz w:val="26"/>
                <w:szCs w:val="26"/>
                <w:lang w:val="vi-VN"/>
              </w:rPr>
              <w:t xml:space="preserve">Tổ chức/ cá nhân có </w:t>
            </w:r>
            <w:r w:rsidR="00E64CE7" w:rsidRPr="00D96886">
              <w:rPr>
                <w:rFonts w:ascii="Times New Roman" w:hAnsi="Times New Roman" w:cs="Times New Roman"/>
                <w:i/>
                <w:sz w:val="26"/>
                <w:szCs w:val="26"/>
                <w:lang w:val="en-US"/>
              </w:rPr>
              <w:t>60</w:t>
            </w:r>
            <w:r w:rsidRPr="00D96886">
              <w:rPr>
                <w:rFonts w:ascii="Times New Roman" w:hAnsi="Times New Roman" w:cs="Times New Roman"/>
                <w:i/>
                <w:sz w:val="26"/>
                <w:szCs w:val="26"/>
                <w:lang w:val="vi-VN"/>
              </w:rPr>
              <w:t xml:space="preserve"> ngày làm việc</w:t>
            </w:r>
            <w:r w:rsidRPr="00D96886">
              <w:rPr>
                <w:rFonts w:ascii="Times New Roman" w:hAnsi="Times New Roman" w:cs="Times New Roman"/>
                <w:i/>
                <w:sz w:val="26"/>
                <w:szCs w:val="26"/>
                <w:lang w:val="en-US"/>
              </w:rPr>
              <w:t xml:space="preserve"> để </w:t>
            </w:r>
            <w:r w:rsidRPr="00D96886">
              <w:rPr>
                <w:rFonts w:ascii="Times New Roman" w:hAnsi="Times New Roman" w:cs="Times New Roman"/>
                <w:i/>
                <w:sz w:val="26"/>
                <w:szCs w:val="26"/>
                <w:lang w:val="vi-VN"/>
              </w:rPr>
              <w:t>bổ sung hồ sơ theo yê</w:t>
            </w:r>
            <w:r w:rsidRPr="00D96886">
              <w:rPr>
                <w:rFonts w:ascii="Times New Roman" w:hAnsi="Times New Roman" w:cs="Times New Roman"/>
                <w:i/>
                <w:sz w:val="26"/>
                <w:szCs w:val="26"/>
                <w:lang w:val="en-US"/>
              </w:rPr>
              <w:t>u cầu tại thông báo yêu cầu bổ sung.</w:t>
            </w:r>
          </w:p>
          <w:p w14:paraId="58E890D8" w14:textId="77777777" w:rsidR="004E4396" w:rsidRPr="00D96886" w:rsidRDefault="004E4396" w:rsidP="004E4396">
            <w:pPr>
              <w:jc w:val="both"/>
              <w:rPr>
                <w:rFonts w:ascii="Times New Roman" w:hAnsi="Times New Roman" w:cs="Times New Roman"/>
                <w:i/>
                <w:sz w:val="26"/>
                <w:szCs w:val="26"/>
                <w:lang w:val="vi-VN"/>
              </w:rPr>
            </w:pPr>
            <w:r w:rsidRPr="00D96886">
              <w:rPr>
                <w:rFonts w:ascii="Times New Roman" w:hAnsi="Times New Roman" w:cs="Times New Roman"/>
                <w:i/>
                <w:sz w:val="26"/>
                <w:szCs w:val="26"/>
                <w:lang w:val="en-US"/>
              </w:rPr>
              <w:t xml:space="preserve">+ </w:t>
            </w:r>
            <w:r w:rsidRPr="00D96886">
              <w:rPr>
                <w:rFonts w:ascii="Times New Roman" w:hAnsi="Times New Roman" w:cs="Times New Roman"/>
                <w:i/>
                <w:sz w:val="26"/>
                <w:szCs w:val="26"/>
                <w:lang w:val="vi-VN"/>
              </w:rPr>
              <w:t>Sau khi Tổ chức, cá nhân bổ sung hồ sơ hợp lệ theo yêu cầu, thực hiện lại quy trình từ B2.</w:t>
            </w:r>
          </w:p>
          <w:p w14:paraId="6D0981C9" w14:textId="77777777" w:rsidR="004E4396" w:rsidRPr="00D96886" w:rsidRDefault="004E4396" w:rsidP="004E4396">
            <w:pPr>
              <w:jc w:val="both"/>
              <w:rPr>
                <w:rFonts w:ascii="Times New Roman" w:hAnsi="Times New Roman" w:cs="Times New Roman"/>
                <w:sz w:val="26"/>
                <w:szCs w:val="26"/>
                <w:lang w:val="en-US"/>
              </w:rPr>
            </w:pPr>
            <w:r w:rsidRPr="00D96886">
              <w:rPr>
                <w:rFonts w:ascii="Times New Roman" w:hAnsi="Times New Roman" w:cs="Times New Roman"/>
                <w:i/>
                <w:sz w:val="26"/>
                <w:szCs w:val="26"/>
                <w:lang w:val="en-US"/>
              </w:rPr>
              <w:t xml:space="preserve">+ </w:t>
            </w:r>
            <w:r w:rsidRPr="00D96886">
              <w:rPr>
                <w:rFonts w:ascii="Times New Roman" w:hAnsi="Times New Roman" w:cs="Times New Roman"/>
                <w:i/>
                <w:iCs/>
                <w:sz w:val="26"/>
                <w:szCs w:val="26"/>
                <w:lang w:val="vi-VN"/>
              </w:rPr>
              <w:t xml:space="preserve">Trường hợp </w:t>
            </w:r>
            <w:r w:rsidRPr="00D96886">
              <w:rPr>
                <w:rFonts w:ascii="Times New Roman" w:hAnsi="Times New Roman" w:cs="Times New Roman"/>
                <w:i/>
                <w:iCs/>
                <w:sz w:val="26"/>
                <w:szCs w:val="26"/>
                <w:lang w:val="en-US"/>
              </w:rPr>
              <w:t xml:space="preserve">tổ chức, cá nhân </w:t>
            </w:r>
            <w:r w:rsidRPr="00D96886">
              <w:rPr>
                <w:rFonts w:ascii="Times New Roman" w:hAnsi="Times New Roman" w:cs="Times New Roman"/>
                <w:i/>
                <w:iCs/>
                <w:sz w:val="26"/>
                <w:szCs w:val="26"/>
                <w:lang w:val="vi-VN"/>
              </w:rPr>
              <w:t>không nộp bổ sung hồ sơ</w:t>
            </w:r>
            <w:r w:rsidRPr="00D96886">
              <w:rPr>
                <w:rFonts w:ascii="Times New Roman" w:hAnsi="Times New Roman" w:cs="Times New Roman"/>
                <w:i/>
                <w:iCs/>
                <w:sz w:val="26"/>
                <w:szCs w:val="26"/>
                <w:lang w:val="en-US"/>
              </w:rPr>
              <w:t xml:space="preserve">/ </w:t>
            </w:r>
            <w:r w:rsidRPr="00D96886">
              <w:rPr>
                <w:rFonts w:ascii="Times New Roman" w:hAnsi="Times New Roman" w:cs="Times New Roman"/>
                <w:i/>
                <w:iCs/>
                <w:sz w:val="26"/>
                <w:szCs w:val="26"/>
                <w:lang w:val="vi-VN"/>
              </w:rPr>
              <w:t>bổ sung hồ sơ nhưng hồ sơ vẫn không hợp lệ theo yêu cầu</w:t>
            </w:r>
            <w:r w:rsidRPr="00D96886">
              <w:rPr>
                <w:rFonts w:ascii="Times New Roman" w:hAnsi="Times New Roman" w:cs="Times New Roman"/>
                <w:i/>
                <w:iCs/>
                <w:sz w:val="26"/>
                <w:szCs w:val="26"/>
                <w:lang w:val="en-US"/>
              </w:rPr>
              <w:t>:</w:t>
            </w:r>
            <w:r w:rsidRPr="00D96886">
              <w:rPr>
                <w:rFonts w:ascii="Times New Roman" w:hAnsi="Times New Roman" w:cs="Times New Roman"/>
                <w:sz w:val="26"/>
                <w:szCs w:val="26"/>
                <w:lang w:val="vi-VN"/>
              </w:rPr>
              <w:t xml:space="preserve"> từ chối</w:t>
            </w:r>
            <w:r w:rsidRPr="00D96886">
              <w:rPr>
                <w:rFonts w:ascii="Times New Roman" w:hAnsi="Times New Roman" w:cs="Times New Roman"/>
                <w:sz w:val="26"/>
                <w:szCs w:val="26"/>
                <w:lang w:val="en-US"/>
              </w:rPr>
              <w:t xml:space="preserve"> giải quyết hồ sơ.</w:t>
            </w:r>
          </w:p>
          <w:p w14:paraId="3FEFB413" w14:textId="47F52195" w:rsidR="00594ED1" w:rsidRPr="00D96886" w:rsidRDefault="00E64CE7" w:rsidP="004E4396">
            <w:pPr>
              <w:jc w:val="both"/>
              <w:rPr>
                <w:rFonts w:ascii="Times New Roman" w:hAnsi="Times New Roman" w:cs="Times New Roman"/>
                <w:bCs/>
                <w:iCs/>
                <w:sz w:val="26"/>
                <w:szCs w:val="26"/>
              </w:rPr>
            </w:pPr>
            <w:r w:rsidRPr="00D96886">
              <w:rPr>
                <w:rFonts w:ascii="Times New Roman" w:hAnsi="Times New Roman" w:cs="Times New Roman"/>
                <w:sz w:val="26"/>
                <w:szCs w:val="26"/>
                <w:lang w:val="en-US"/>
              </w:rPr>
              <w:t>+</w:t>
            </w:r>
            <w:r w:rsidR="004E4396" w:rsidRPr="00D96886">
              <w:rPr>
                <w:rFonts w:ascii="Times New Roman" w:hAnsi="Times New Roman" w:cs="Times New Roman"/>
                <w:sz w:val="26"/>
                <w:szCs w:val="26"/>
                <w:lang w:val="en-US"/>
              </w:rPr>
              <w:t xml:space="preserve"> </w:t>
            </w:r>
            <w:r w:rsidRPr="00D96886">
              <w:rPr>
                <w:rFonts w:ascii="Times New Roman" w:hAnsi="Times New Roman" w:cs="Times New Roman"/>
                <w:i/>
                <w:iCs/>
                <w:sz w:val="26"/>
                <w:szCs w:val="26"/>
                <w:lang w:val="vi-VN"/>
              </w:rPr>
              <w:t xml:space="preserve">Trường hợp </w:t>
            </w:r>
            <w:r w:rsidRPr="00D96886">
              <w:rPr>
                <w:rFonts w:ascii="Times New Roman" w:hAnsi="Times New Roman" w:cs="Times New Roman"/>
                <w:i/>
                <w:iCs/>
                <w:sz w:val="26"/>
                <w:szCs w:val="26"/>
                <w:lang w:val="en-US"/>
              </w:rPr>
              <w:t xml:space="preserve">tổ chức, cá nhân </w:t>
            </w:r>
            <w:r w:rsidRPr="00D96886">
              <w:rPr>
                <w:rFonts w:ascii="Times New Roman" w:hAnsi="Times New Roman" w:cs="Times New Roman"/>
                <w:i/>
                <w:iCs/>
                <w:sz w:val="26"/>
                <w:szCs w:val="26"/>
                <w:lang w:val="vi-VN"/>
              </w:rPr>
              <w:t>nộp bổ sung hồ sơ hợp lệ theo yêu cầu</w:t>
            </w:r>
            <w:r w:rsidRPr="00D96886">
              <w:rPr>
                <w:rFonts w:ascii="Times New Roman" w:hAnsi="Times New Roman" w:cs="Times New Roman"/>
                <w:i/>
                <w:iCs/>
                <w:sz w:val="26"/>
                <w:szCs w:val="26"/>
                <w:lang w:val="en-US"/>
              </w:rPr>
              <w:t>:</w:t>
            </w:r>
            <w:r w:rsidR="004E4396" w:rsidRPr="00D96886">
              <w:rPr>
                <w:rFonts w:ascii="Times New Roman" w:hAnsi="Times New Roman" w:cs="Times New Roman"/>
                <w:bCs/>
                <w:sz w:val="26"/>
                <w:szCs w:val="26"/>
              </w:rPr>
              <w:t>t</w:t>
            </w:r>
            <w:r w:rsidR="004E4396" w:rsidRPr="00D96886">
              <w:rPr>
                <w:rFonts w:ascii="Times New Roman" w:hAnsi="Times New Roman" w:cs="Times New Roman"/>
                <w:bCs/>
                <w:iCs/>
                <w:sz w:val="26"/>
                <w:szCs w:val="26"/>
              </w:rPr>
              <w:t>hực hiện tiếp các bước</w:t>
            </w:r>
            <w:r w:rsidR="00DC6853" w:rsidRPr="00D96886">
              <w:rPr>
                <w:rFonts w:ascii="Times New Roman" w:hAnsi="Times New Roman" w:cs="Times New Roman"/>
                <w:bCs/>
                <w:iCs/>
                <w:sz w:val="26"/>
                <w:szCs w:val="26"/>
              </w:rPr>
              <w:t xml:space="preserve"> B5-B8.</w:t>
            </w:r>
          </w:p>
        </w:tc>
      </w:tr>
      <w:tr w:rsidR="00D96886" w:rsidRPr="00D96886" w14:paraId="4D73FAB9" w14:textId="77777777" w:rsidTr="00FF230A">
        <w:trPr>
          <w:trHeight w:val="605"/>
        </w:trPr>
        <w:tc>
          <w:tcPr>
            <w:tcW w:w="964" w:type="dxa"/>
            <w:vAlign w:val="center"/>
          </w:tcPr>
          <w:p w14:paraId="3ACEAF4B"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t>B5</w:t>
            </w:r>
          </w:p>
        </w:tc>
        <w:tc>
          <w:tcPr>
            <w:tcW w:w="2317" w:type="dxa"/>
            <w:vAlign w:val="center"/>
          </w:tcPr>
          <w:p w14:paraId="262795A2" w14:textId="77777777" w:rsidR="00594ED1" w:rsidRPr="00D96886" w:rsidRDefault="00594ED1" w:rsidP="00A537EB">
            <w:pPr>
              <w:jc w:val="center"/>
              <w:rPr>
                <w:rFonts w:ascii="Times New Roman" w:hAnsi="Times New Roman" w:cs="Times New Roman"/>
                <w:b/>
                <w:sz w:val="26"/>
                <w:szCs w:val="26"/>
              </w:rPr>
            </w:pPr>
            <w:r w:rsidRPr="00D96886">
              <w:rPr>
                <w:rFonts w:ascii="Times New Roman" w:hAnsi="Times New Roman" w:cs="Times New Roman"/>
                <w:b/>
                <w:sz w:val="26"/>
                <w:szCs w:val="26"/>
              </w:rPr>
              <w:t>Thẩm định hồ sơ, đề xuất kết quả giải quyết TTHC</w:t>
            </w:r>
          </w:p>
        </w:tc>
        <w:tc>
          <w:tcPr>
            <w:tcW w:w="1324" w:type="dxa"/>
            <w:vAlign w:val="center"/>
          </w:tcPr>
          <w:p w14:paraId="57A422F8" w14:textId="77777777" w:rsidR="00594ED1" w:rsidRPr="00D96886" w:rsidRDefault="00594ED1" w:rsidP="00A537EB">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Công chức thụ lý hồ sơ</w:t>
            </w:r>
          </w:p>
        </w:tc>
        <w:tc>
          <w:tcPr>
            <w:tcW w:w="1179" w:type="dxa"/>
            <w:vAlign w:val="center"/>
          </w:tcPr>
          <w:p w14:paraId="4EDE69FF" w14:textId="584375DA" w:rsidR="00594ED1" w:rsidRPr="00D96886" w:rsidRDefault="00594ED1" w:rsidP="00A537EB">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 xml:space="preserve"> </w:t>
            </w:r>
            <w:r w:rsidR="006B772F" w:rsidRPr="00D96886">
              <w:rPr>
                <w:rFonts w:ascii="Times New Roman" w:hAnsi="Times New Roman" w:cs="Times New Roman"/>
                <w:sz w:val="26"/>
                <w:szCs w:val="26"/>
              </w:rPr>
              <w:t>08</w:t>
            </w:r>
            <w:r w:rsidRPr="00D96886">
              <w:rPr>
                <w:rFonts w:ascii="Times New Roman" w:hAnsi="Times New Roman" w:cs="Times New Roman"/>
                <w:sz w:val="26"/>
                <w:szCs w:val="26"/>
              </w:rPr>
              <w:t xml:space="preserve"> ngày làm việc</w:t>
            </w:r>
          </w:p>
        </w:tc>
        <w:tc>
          <w:tcPr>
            <w:tcW w:w="1590" w:type="dxa"/>
            <w:vAlign w:val="center"/>
          </w:tcPr>
          <w:p w14:paraId="459536AD" w14:textId="77777777" w:rsidR="00594ED1" w:rsidRPr="00D96886" w:rsidRDefault="00594ED1" w:rsidP="00A537EB">
            <w:pPr>
              <w:spacing w:before="20" w:after="20"/>
              <w:jc w:val="both"/>
              <w:rPr>
                <w:rFonts w:ascii="Times New Roman" w:hAnsi="Times New Roman" w:cs="Times New Roman"/>
                <w:sz w:val="26"/>
                <w:szCs w:val="26"/>
              </w:rPr>
            </w:pPr>
          </w:p>
          <w:p w14:paraId="269D71F3" w14:textId="77777777" w:rsidR="00A869DC" w:rsidRPr="00D96886" w:rsidRDefault="00A869DC" w:rsidP="00A869DC">
            <w:pPr>
              <w:jc w:val="center"/>
              <w:rPr>
                <w:rFonts w:ascii="Times New Roman" w:hAnsi="Times New Roman" w:cs="Times New Roman"/>
                <w:sz w:val="26"/>
                <w:szCs w:val="26"/>
              </w:rPr>
            </w:pPr>
            <w:r w:rsidRPr="00D96886">
              <w:rPr>
                <w:rFonts w:ascii="Times New Roman" w:hAnsi="Times New Roman" w:cs="Times New Roman"/>
                <w:sz w:val="26"/>
                <w:szCs w:val="26"/>
              </w:rPr>
              <w:t xml:space="preserve">Theo mục </w:t>
            </w:r>
            <w:r w:rsidRPr="00D96886">
              <w:rPr>
                <w:rFonts w:ascii="Times New Roman" w:hAnsi="Times New Roman" w:cs="Times New Roman"/>
                <w:sz w:val="26"/>
                <w:szCs w:val="26"/>
                <w:lang w:val="vi-VN"/>
              </w:rPr>
              <w:t>I</w:t>
            </w:r>
          </w:p>
          <w:p w14:paraId="0129407D" w14:textId="77777777" w:rsidR="00A869DC" w:rsidRPr="00D96886" w:rsidRDefault="00A869DC" w:rsidP="00A869DC">
            <w:pPr>
              <w:jc w:val="center"/>
              <w:rPr>
                <w:rFonts w:ascii="Times New Roman" w:hAnsi="Times New Roman" w:cs="Times New Roman"/>
                <w:sz w:val="26"/>
                <w:szCs w:val="26"/>
              </w:rPr>
            </w:pPr>
            <w:r w:rsidRPr="00D96886">
              <w:rPr>
                <w:rFonts w:ascii="Times New Roman" w:hAnsi="Times New Roman" w:cs="Times New Roman"/>
                <w:sz w:val="26"/>
                <w:szCs w:val="26"/>
              </w:rPr>
              <w:t xml:space="preserve"> BM 01</w:t>
            </w:r>
          </w:p>
          <w:p w14:paraId="269B9A48" w14:textId="77777777" w:rsidR="00A869DC" w:rsidRPr="00D96886" w:rsidRDefault="00A869DC" w:rsidP="00A869DC">
            <w:pPr>
              <w:jc w:val="center"/>
              <w:rPr>
                <w:rFonts w:ascii="Times New Roman" w:hAnsi="Times New Roman" w:cs="Times New Roman"/>
                <w:sz w:val="26"/>
                <w:szCs w:val="26"/>
              </w:rPr>
            </w:pPr>
            <w:r w:rsidRPr="00D96886">
              <w:rPr>
                <w:rFonts w:ascii="Times New Roman" w:hAnsi="Times New Roman" w:cs="Times New Roman"/>
                <w:sz w:val="26"/>
                <w:szCs w:val="26"/>
              </w:rPr>
              <w:t>Hồ sơ trình</w:t>
            </w:r>
          </w:p>
          <w:p w14:paraId="3A7A8FB4" w14:textId="77777777" w:rsidR="00A869DC" w:rsidRPr="00D96886" w:rsidRDefault="00A869DC" w:rsidP="00A869DC">
            <w:pPr>
              <w:jc w:val="center"/>
              <w:rPr>
                <w:rFonts w:ascii="Times New Roman" w:hAnsi="Times New Roman" w:cs="Times New Roman"/>
                <w:sz w:val="26"/>
                <w:szCs w:val="26"/>
              </w:rPr>
            </w:pPr>
            <w:r w:rsidRPr="00D96886">
              <w:rPr>
                <w:rFonts w:ascii="Times New Roman" w:hAnsi="Times New Roman" w:cs="Times New Roman"/>
                <w:sz w:val="26"/>
                <w:szCs w:val="26"/>
              </w:rPr>
              <w:t>Dự thảo dự thảo Kết quả/</w:t>
            </w:r>
          </w:p>
          <w:p w14:paraId="0AE7BFAD" w14:textId="77777777" w:rsidR="00A869DC" w:rsidRPr="00D96886" w:rsidRDefault="00A869DC" w:rsidP="00A869DC">
            <w:pPr>
              <w:jc w:val="center"/>
              <w:rPr>
                <w:rFonts w:ascii="Times New Roman" w:hAnsi="Times New Roman" w:cs="Times New Roman"/>
                <w:sz w:val="26"/>
                <w:szCs w:val="26"/>
              </w:rPr>
            </w:pPr>
            <w:r w:rsidRPr="00D96886">
              <w:rPr>
                <w:rFonts w:ascii="Times New Roman" w:hAnsi="Times New Roman" w:cs="Times New Roman"/>
                <w:sz w:val="26"/>
                <w:szCs w:val="26"/>
              </w:rPr>
              <w:t xml:space="preserve">Văn bản </w:t>
            </w:r>
          </w:p>
          <w:p w14:paraId="12A90530" w14:textId="746BE0C6" w:rsidR="00594ED1" w:rsidRPr="00D96886" w:rsidRDefault="00A869DC" w:rsidP="00A869DC">
            <w:pPr>
              <w:spacing w:before="20" w:after="20"/>
              <w:jc w:val="center"/>
              <w:rPr>
                <w:rFonts w:ascii="Times New Roman" w:hAnsi="Times New Roman" w:cs="Times New Roman"/>
                <w:sz w:val="26"/>
                <w:szCs w:val="26"/>
              </w:rPr>
            </w:pPr>
            <w:r w:rsidRPr="00D96886">
              <w:rPr>
                <w:rFonts w:ascii="Times New Roman" w:hAnsi="Times New Roman" w:cs="Times New Roman"/>
                <w:sz w:val="26"/>
                <w:szCs w:val="26"/>
              </w:rPr>
              <w:t>Từ chối</w:t>
            </w:r>
          </w:p>
        </w:tc>
        <w:tc>
          <w:tcPr>
            <w:tcW w:w="2610" w:type="dxa"/>
          </w:tcPr>
          <w:p w14:paraId="5E7D25E8" w14:textId="77777777" w:rsidR="00594ED1" w:rsidRPr="00D96886" w:rsidRDefault="00594ED1" w:rsidP="00A537EB">
            <w:pPr>
              <w:jc w:val="both"/>
              <w:rPr>
                <w:rFonts w:ascii="Times New Roman" w:hAnsi="Times New Roman" w:cs="Times New Roman"/>
                <w:sz w:val="26"/>
                <w:szCs w:val="26"/>
                <w:lang w:val="vi-VN"/>
              </w:rPr>
            </w:pPr>
            <w:r w:rsidRPr="00D96886">
              <w:rPr>
                <w:rFonts w:ascii="Times New Roman" w:hAnsi="Times New Roman" w:cs="Times New Roman"/>
                <w:sz w:val="26"/>
                <w:szCs w:val="26"/>
              </w:rPr>
              <w:t>- Đề xuất kết quả giải quyết:</w:t>
            </w:r>
          </w:p>
          <w:p w14:paraId="02242288" w14:textId="77777777" w:rsidR="00594ED1" w:rsidRPr="00D96886" w:rsidRDefault="00594ED1" w:rsidP="00A537EB">
            <w:pPr>
              <w:jc w:val="both"/>
              <w:rPr>
                <w:rFonts w:ascii="Times New Roman" w:hAnsi="Times New Roman" w:cs="Times New Roman"/>
                <w:sz w:val="26"/>
                <w:szCs w:val="26"/>
                <w:lang w:val="en-US"/>
              </w:rPr>
            </w:pPr>
            <w:r w:rsidRPr="00D96886">
              <w:rPr>
                <w:rStyle w:val="apple-converted-space"/>
                <w:rFonts w:ascii="Times New Roman" w:hAnsi="Times New Roman" w:cs="Times New Roman"/>
                <w:b/>
                <w:sz w:val="26"/>
                <w:szCs w:val="26"/>
              </w:rPr>
              <w:t>+</w:t>
            </w:r>
            <w:r w:rsidRPr="00D96886">
              <w:rPr>
                <w:rStyle w:val="apple-converted-space"/>
                <w:rFonts w:ascii="Times New Roman" w:hAnsi="Times New Roman" w:cs="Times New Roman"/>
                <w:b/>
                <w:i/>
                <w:sz w:val="26"/>
                <w:szCs w:val="26"/>
              </w:rPr>
              <w:t xml:space="preserve"> Trường hợp hồ sơ đạt yêu cầu:</w:t>
            </w:r>
            <w:r w:rsidRPr="00D96886">
              <w:rPr>
                <w:rFonts w:ascii="Times New Roman" w:hAnsi="Times New Roman" w:cs="Times New Roman"/>
                <w:sz w:val="26"/>
                <w:szCs w:val="26"/>
              </w:rPr>
              <w:t xml:space="preserve"> dự thảo kết quả trình Lãnh đạo phòng xem xét.</w:t>
            </w:r>
          </w:p>
          <w:p w14:paraId="3F4D6870" w14:textId="77777777" w:rsidR="00594ED1" w:rsidRPr="00D96886" w:rsidRDefault="00594ED1" w:rsidP="00A537EB">
            <w:pPr>
              <w:jc w:val="both"/>
              <w:rPr>
                <w:rFonts w:ascii="Times New Roman" w:hAnsi="Times New Roman" w:cs="Times New Roman"/>
                <w:sz w:val="26"/>
                <w:szCs w:val="26"/>
                <w:lang w:val="vi-VN"/>
              </w:rPr>
            </w:pPr>
            <w:r w:rsidRPr="00D96886">
              <w:rPr>
                <w:rStyle w:val="apple-converted-space"/>
                <w:rFonts w:ascii="Times New Roman" w:hAnsi="Times New Roman" w:cs="Times New Roman"/>
                <w:b/>
                <w:i/>
                <w:sz w:val="26"/>
                <w:szCs w:val="26"/>
              </w:rPr>
              <w:t xml:space="preserve">+ Trường hợp hồ sơ không đạt yêu cầu: </w:t>
            </w:r>
            <w:r w:rsidRPr="00D96886">
              <w:rPr>
                <w:rFonts w:ascii="Times New Roman" w:hAnsi="Times New Roman" w:cs="Times New Roman"/>
                <w:sz w:val="26"/>
                <w:szCs w:val="26"/>
              </w:rPr>
              <w:t>dự thảo văn bản từ chối, có nêu rõ lý do.</w:t>
            </w:r>
          </w:p>
          <w:p w14:paraId="17AC70E7" w14:textId="77777777" w:rsidR="00594ED1" w:rsidRPr="00D96886" w:rsidRDefault="00594ED1" w:rsidP="00A537EB">
            <w:pPr>
              <w:spacing w:before="120"/>
              <w:jc w:val="both"/>
              <w:rPr>
                <w:rFonts w:ascii="Times New Roman" w:hAnsi="Times New Roman" w:cs="Times New Roman"/>
                <w:sz w:val="26"/>
                <w:szCs w:val="26"/>
              </w:rPr>
            </w:pPr>
            <w:r w:rsidRPr="00D96886">
              <w:rPr>
                <w:rFonts w:ascii="Times New Roman" w:hAnsi="Times New Roman" w:cs="Times New Roman"/>
                <w:sz w:val="26"/>
                <w:szCs w:val="26"/>
              </w:rPr>
              <w:t>- Hoàn thiện hồ sơ, trình Lãnh đạo phòng xem xét</w:t>
            </w:r>
            <w:r w:rsidRPr="00D96886">
              <w:rPr>
                <w:rFonts w:ascii="Times New Roman" w:hAnsi="Times New Roman" w:cs="Times New Roman"/>
                <w:sz w:val="26"/>
                <w:szCs w:val="26"/>
                <w:lang w:val="vi-VN"/>
              </w:rPr>
              <w:t>.</w:t>
            </w:r>
          </w:p>
        </w:tc>
      </w:tr>
      <w:tr w:rsidR="00D96886" w:rsidRPr="00D96886" w14:paraId="1797825E" w14:textId="77777777" w:rsidTr="00FF230A">
        <w:trPr>
          <w:trHeight w:val="1344"/>
        </w:trPr>
        <w:tc>
          <w:tcPr>
            <w:tcW w:w="964" w:type="dxa"/>
            <w:vAlign w:val="center"/>
          </w:tcPr>
          <w:p w14:paraId="75667CDF"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t>B6</w:t>
            </w:r>
          </w:p>
        </w:tc>
        <w:tc>
          <w:tcPr>
            <w:tcW w:w="2317" w:type="dxa"/>
            <w:vAlign w:val="center"/>
          </w:tcPr>
          <w:p w14:paraId="77D165E7" w14:textId="77777777" w:rsidR="00594ED1" w:rsidRPr="00D96886" w:rsidRDefault="00594ED1" w:rsidP="00A537EB">
            <w:pPr>
              <w:jc w:val="center"/>
              <w:rPr>
                <w:rFonts w:ascii="Times New Roman" w:hAnsi="Times New Roman" w:cs="Times New Roman"/>
                <w:b/>
                <w:sz w:val="26"/>
                <w:szCs w:val="26"/>
              </w:rPr>
            </w:pPr>
            <w:r w:rsidRPr="00D96886">
              <w:rPr>
                <w:rFonts w:ascii="Times New Roman" w:hAnsi="Times New Roman" w:cs="Times New Roman"/>
                <w:b/>
                <w:sz w:val="26"/>
                <w:szCs w:val="26"/>
                <w:lang w:val="en-US"/>
              </w:rPr>
              <w:t>Xem xét, trình ký</w:t>
            </w:r>
          </w:p>
        </w:tc>
        <w:tc>
          <w:tcPr>
            <w:tcW w:w="1324" w:type="dxa"/>
            <w:vAlign w:val="center"/>
          </w:tcPr>
          <w:p w14:paraId="373F4887"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lang w:val="nl-NL"/>
              </w:rPr>
              <w:t xml:space="preserve">Lãnh đạo </w:t>
            </w:r>
            <w:r w:rsidRPr="00D96886">
              <w:rPr>
                <w:rFonts w:ascii="Times New Roman" w:hAnsi="Times New Roman" w:cs="Times New Roman"/>
                <w:sz w:val="26"/>
                <w:szCs w:val="26"/>
              </w:rPr>
              <w:t xml:space="preserve"> phòng chuyên môn</w:t>
            </w:r>
          </w:p>
        </w:tc>
        <w:tc>
          <w:tcPr>
            <w:tcW w:w="1179" w:type="dxa"/>
            <w:vAlign w:val="center"/>
          </w:tcPr>
          <w:p w14:paraId="11CE3564" w14:textId="76D1DC96" w:rsidR="00594ED1" w:rsidRPr="00D96886" w:rsidRDefault="006B772F" w:rsidP="00A537EB">
            <w:pPr>
              <w:jc w:val="center"/>
              <w:rPr>
                <w:rFonts w:ascii="Times New Roman" w:hAnsi="Times New Roman" w:cs="Times New Roman"/>
                <w:sz w:val="26"/>
                <w:szCs w:val="26"/>
              </w:rPr>
            </w:pPr>
            <w:r w:rsidRPr="00D96886">
              <w:rPr>
                <w:rFonts w:ascii="Times New Roman" w:hAnsi="Times New Roman" w:cs="Times New Roman"/>
                <w:sz w:val="26"/>
                <w:szCs w:val="26"/>
              </w:rPr>
              <w:t>1,5</w:t>
            </w:r>
          </w:p>
          <w:p w14:paraId="2EE308B5" w14:textId="77777777" w:rsidR="00594ED1" w:rsidRPr="00D96886" w:rsidRDefault="00594ED1" w:rsidP="00A537EB">
            <w:pPr>
              <w:jc w:val="center"/>
              <w:rPr>
                <w:rFonts w:ascii="Times New Roman" w:hAnsi="Times New Roman" w:cs="Times New Roman"/>
                <w:sz w:val="26"/>
                <w:szCs w:val="26"/>
                <w:lang w:val="nl-NL"/>
              </w:rPr>
            </w:pPr>
            <w:r w:rsidRPr="00D96886">
              <w:rPr>
                <w:rFonts w:ascii="Times New Roman" w:hAnsi="Times New Roman" w:cs="Times New Roman"/>
                <w:sz w:val="26"/>
                <w:szCs w:val="26"/>
              </w:rPr>
              <w:t>ngày làm việc</w:t>
            </w:r>
          </w:p>
        </w:tc>
        <w:tc>
          <w:tcPr>
            <w:tcW w:w="1590" w:type="dxa"/>
            <w:vAlign w:val="center"/>
          </w:tcPr>
          <w:p w14:paraId="194A9AF4" w14:textId="77777777" w:rsidR="00A869DC" w:rsidRPr="00D96886" w:rsidRDefault="00A869DC" w:rsidP="00A869DC">
            <w:pPr>
              <w:jc w:val="center"/>
              <w:rPr>
                <w:rFonts w:ascii="Times New Roman" w:hAnsi="Times New Roman" w:cs="Times New Roman"/>
                <w:sz w:val="26"/>
                <w:szCs w:val="26"/>
              </w:rPr>
            </w:pPr>
            <w:r w:rsidRPr="00D96886">
              <w:rPr>
                <w:rFonts w:ascii="Times New Roman" w:hAnsi="Times New Roman" w:cs="Times New Roman"/>
                <w:sz w:val="26"/>
                <w:szCs w:val="26"/>
              </w:rPr>
              <w:t xml:space="preserve">Theo mục </w:t>
            </w:r>
            <w:r w:rsidRPr="00D96886">
              <w:rPr>
                <w:rFonts w:ascii="Times New Roman" w:hAnsi="Times New Roman" w:cs="Times New Roman"/>
                <w:sz w:val="26"/>
                <w:szCs w:val="26"/>
                <w:lang w:val="vi-VN"/>
              </w:rPr>
              <w:t>I</w:t>
            </w:r>
          </w:p>
          <w:p w14:paraId="5E27367D" w14:textId="77777777" w:rsidR="00A869DC" w:rsidRPr="00D96886" w:rsidRDefault="00A869DC" w:rsidP="00A869DC">
            <w:pPr>
              <w:jc w:val="center"/>
              <w:rPr>
                <w:rFonts w:ascii="Times New Roman" w:hAnsi="Times New Roman" w:cs="Times New Roman"/>
                <w:sz w:val="26"/>
                <w:szCs w:val="26"/>
              </w:rPr>
            </w:pPr>
            <w:r w:rsidRPr="00D96886">
              <w:rPr>
                <w:rFonts w:ascii="Times New Roman" w:hAnsi="Times New Roman" w:cs="Times New Roman"/>
                <w:sz w:val="26"/>
                <w:szCs w:val="26"/>
              </w:rPr>
              <w:t xml:space="preserve"> BM 01</w:t>
            </w:r>
          </w:p>
          <w:p w14:paraId="21624DED" w14:textId="77777777" w:rsidR="00A869DC" w:rsidRPr="00D96886" w:rsidRDefault="00A869DC" w:rsidP="00A869DC">
            <w:pPr>
              <w:jc w:val="center"/>
              <w:rPr>
                <w:rFonts w:ascii="Times New Roman" w:hAnsi="Times New Roman" w:cs="Times New Roman"/>
                <w:sz w:val="26"/>
                <w:szCs w:val="26"/>
              </w:rPr>
            </w:pPr>
            <w:r w:rsidRPr="00D96886">
              <w:rPr>
                <w:rFonts w:ascii="Times New Roman" w:hAnsi="Times New Roman" w:cs="Times New Roman"/>
                <w:sz w:val="26"/>
                <w:szCs w:val="26"/>
              </w:rPr>
              <w:t>Hồ sơ trình</w:t>
            </w:r>
          </w:p>
          <w:p w14:paraId="535441E2" w14:textId="77777777" w:rsidR="00A869DC" w:rsidRPr="00D96886" w:rsidRDefault="00A869DC" w:rsidP="00A869DC">
            <w:pPr>
              <w:jc w:val="center"/>
              <w:rPr>
                <w:rFonts w:ascii="Times New Roman" w:hAnsi="Times New Roman" w:cs="Times New Roman"/>
                <w:sz w:val="26"/>
                <w:szCs w:val="26"/>
              </w:rPr>
            </w:pPr>
            <w:r w:rsidRPr="00D96886">
              <w:rPr>
                <w:rFonts w:ascii="Times New Roman" w:hAnsi="Times New Roman" w:cs="Times New Roman"/>
                <w:sz w:val="26"/>
                <w:szCs w:val="26"/>
              </w:rPr>
              <w:t>Dự thảo dự thảo Kết quả/</w:t>
            </w:r>
          </w:p>
          <w:p w14:paraId="62704B33" w14:textId="77777777" w:rsidR="00A869DC" w:rsidRPr="00D96886" w:rsidRDefault="00A869DC" w:rsidP="00A869DC">
            <w:pPr>
              <w:jc w:val="center"/>
              <w:rPr>
                <w:rFonts w:ascii="Times New Roman" w:hAnsi="Times New Roman" w:cs="Times New Roman"/>
                <w:sz w:val="26"/>
                <w:szCs w:val="26"/>
              </w:rPr>
            </w:pPr>
            <w:r w:rsidRPr="00D96886">
              <w:rPr>
                <w:rFonts w:ascii="Times New Roman" w:hAnsi="Times New Roman" w:cs="Times New Roman"/>
                <w:sz w:val="26"/>
                <w:szCs w:val="26"/>
              </w:rPr>
              <w:t xml:space="preserve">Văn bản </w:t>
            </w:r>
          </w:p>
          <w:p w14:paraId="2865FAC7" w14:textId="0901C40A" w:rsidR="00594ED1" w:rsidRPr="00D96886" w:rsidRDefault="00A869DC" w:rsidP="00A869DC">
            <w:pPr>
              <w:tabs>
                <w:tab w:val="left" w:pos="162"/>
              </w:tabs>
              <w:jc w:val="center"/>
              <w:rPr>
                <w:rFonts w:ascii="Times New Roman" w:hAnsi="Times New Roman" w:cs="Times New Roman"/>
                <w:dstrike/>
                <w:sz w:val="26"/>
                <w:szCs w:val="26"/>
                <w:lang w:val="nl-NL"/>
              </w:rPr>
            </w:pPr>
            <w:r w:rsidRPr="00D96886">
              <w:rPr>
                <w:rFonts w:ascii="Times New Roman" w:hAnsi="Times New Roman" w:cs="Times New Roman"/>
                <w:sz w:val="26"/>
                <w:szCs w:val="26"/>
              </w:rPr>
              <w:t>Từ chối</w:t>
            </w:r>
          </w:p>
        </w:tc>
        <w:tc>
          <w:tcPr>
            <w:tcW w:w="2610" w:type="dxa"/>
          </w:tcPr>
          <w:p w14:paraId="6B525F7C" w14:textId="77777777" w:rsidR="00594ED1" w:rsidRPr="00D96886" w:rsidRDefault="00594ED1" w:rsidP="00A537EB">
            <w:pPr>
              <w:ind w:left="-12"/>
              <w:jc w:val="both"/>
              <w:rPr>
                <w:rFonts w:ascii="Times New Roman" w:hAnsi="Times New Roman" w:cs="Times New Roman"/>
                <w:sz w:val="26"/>
                <w:szCs w:val="26"/>
                <w:lang w:val="nl-NL"/>
              </w:rPr>
            </w:pPr>
            <w:r w:rsidRPr="00D96886">
              <w:rPr>
                <w:rFonts w:ascii="Times New Roman" w:hAnsi="Times New Roman" w:cs="Times New Roman"/>
                <w:b/>
                <w:sz w:val="26"/>
                <w:szCs w:val="26"/>
                <w:lang w:val="nl-NL"/>
              </w:rPr>
              <w:t>Đồng ý:</w:t>
            </w:r>
            <w:r w:rsidRPr="00D96886">
              <w:rPr>
                <w:rFonts w:ascii="Times New Roman" w:hAnsi="Times New Roman" w:cs="Times New Roman"/>
                <w:sz w:val="26"/>
                <w:szCs w:val="26"/>
                <w:lang w:val="nl-NL"/>
              </w:rPr>
              <w:t xml:space="preserve"> ký nháy </w:t>
            </w:r>
            <w:r w:rsidRPr="00D96886">
              <w:rPr>
                <w:rFonts w:ascii="Times New Roman" w:hAnsi="Times New Roman" w:cs="Times New Roman"/>
                <w:sz w:val="26"/>
                <w:szCs w:val="26"/>
              </w:rPr>
              <w:t>dự thảo kết quả/văn bản từ chối, có nêu rõ lý do trình Lãnh đạo Sở.</w:t>
            </w:r>
          </w:p>
          <w:p w14:paraId="522604EB" w14:textId="77777777" w:rsidR="00594ED1" w:rsidRPr="00D96886" w:rsidRDefault="00594ED1" w:rsidP="00A537EB">
            <w:pPr>
              <w:jc w:val="both"/>
              <w:rPr>
                <w:rFonts w:ascii="Times New Roman" w:hAnsi="Times New Roman" w:cs="Times New Roman"/>
                <w:sz w:val="26"/>
                <w:szCs w:val="26"/>
                <w:lang w:val="nl-NL"/>
              </w:rPr>
            </w:pPr>
            <w:r w:rsidRPr="00D96886">
              <w:rPr>
                <w:rStyle w:val="apple-converted-space"/>
                <w:rFonts w:ascii="Times New Roman" w:hAnsi="Times New Roman" w:cs="Times New Roman"/>
                <w:b/>
                <w:i/>
                <w:sz w:val="26"/>
                <w:szCs w:val="26"/>
              </w:rPr>
              <w:t xml:space="preserve">- </w:t>
            </w:r>
            <w:r w:rsidRPr="00D96886">
              <w:rPr>
                <w:rFonts w:ascii="Times New Roman" w:hAnsi="Times New Roman" w:cs="Times New Roman"/>
                <w:b/>
                <w:sz w:val="26"/>
                <w:szCs w:val="26"/>
                <w:lang w:val="nl-NL"/>
              </w:rPr>
              <w:t>Không đồng ý:</w:t>
            </w:r>
            <w:r w:rsidRPr="00D96886">
              <w:rPr>
                <w:rFonts w:ascii="Times New Roman" w:hAnsi="Times New Roman" w:cs="Times New Roman"/>
                <w:sz w:val="26"/>
                <w:szCs w:val="26"/>
                <w:lang w:val="nl-NL"/>
              </w:rPr>
              <w:t xml:space="preserve"> </w:t>
            </w:r>
            <w:r w:rsidRPr="00D96886">
              <w:rPr>
                <w:rFonts w:ascii="Times New Roman" w:hAnsi="Times New Roman" w:cs="Times New Roman"/>
                <w:sz w:val="26"/>
                <w:szCs w:val="26"/>
              </w:rPr>
              <w:t>ch</w:t>
            </w:r>
            <w:r w:rsidRPr="00D96886">
              <w:rPr>
                <w:rFonts w:ascii="Times New Roman" w:hAnsi="Times New Roman" w:cs="Times New Roman"/>
                <w:sz w:val="26"/>
                <w:szCs w:val="26"/>
                <w:lang w:val="vi-VN"/>
              </w:rPr>
              <w:t xml:space="preserve">uyển trả </w:t>
            </w:r>
            <w:r w:rsidRPr="00D96886">
              <w:rPr>
                <w:rFonts w:ascii="Times New Roman" w:hAnsi="Times New Roman" w:cs="Times New Roman"/>
                <w:sz w:val="26"/>
                <w:szCs w:val="26"/>
                <w:lang w:val="en-US"/>
              </w:rPr>
              <w:t xml:space="preserve">công chức thụ lý hồ sơ </w:t>
            </w:r>
            <w:r w:rsidRPr="00D96886">
              <w:rPr>
                <w:rFonts w:ascii="Times New Roman" w:hAnsi="Times New Roman" w:cs="Times New Roman"/>
                <w:sz w:val="26"/>
                <w:szCs w:val="26"/>
                <w:lang w:val="vi-VN"/>
              </w:rPr>
              <w:t>kèm ý kiến chỉ đạo</w:t>
            </w:r>
            <w:r w:rsidRPr="00D96886">
              <w:rPr>
                <w:rFonts w:ascii="Times New Roman" w:hAnsi="Times New Roman" w:cs="Times New Roman"/>
                <w:sz w:val="26"/>
                <w:szCs w:val="26"/>
                <w:lang w:val="en-US"/>
              </w:rPr>
              <w:t>.</w:t>
            </w:r>
          </w:p>
        </w:tc>
      </w:tr>
      <w:tr w:rsidR="00D96886" w:rsidRPr="00D96886" w14:paraId="38236195" w14:textId="77777777" w:rsidTr="00FF230A">
        <w:trPr>
          <w:trHeight w:val="1609"/>
        </w:trPr>
        <w:tc>
          <w:tcPr>
            <w:tcW w:w="964" w:type="dxa"/>
            <w:vAlign w:val="center"/>
          </w:tcPr>
          <w:p w14:paraId="2A70FF34" w14:textId="77777777" w:rsidR="00594ED1" w:rsidRPr="00D96886" w:rsidRDefault="00594ED1" w:rsidP="00A537EB">
            <w:pPr>
              <w:jc w:val="center"/>
              <w:rPr>
                <w:rFonts w:ascii="Times New Roman" w:hAnsi="Times New Roman" w:cs="Times New Roman"/>
                <w:sz w:val="26"/>
                <w:szCs w:val="26"/>
                <w:lang w:val="nl-NL"/>
              </w:rPr>
            </w:pPr>
          </w:p>
          <w:p w14:paraId="4BFB4A6D"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t>B7</w:t>
            </w:r>
          </w:p>
          <w:p w14:paraId="02631DF4" w14:textId="77777777" w:rsidR="00594ED1" w:rsidRPr="00D96886" w:rsidRDefault="00594ED1" w:rsidP="00A537EB">
            <w:pPr>
              <w:rPr>
                <w:rFonts w:ascii="Times New Roman" w:hAnsi="Times New Roman" w:cs="Times New Roman"/>
                <w:sz w:val="26"/>
                <w:szCs w:val="26"/>
              </w:rPr>
            </w:pPr>
          </w:p>
        </w:tc>
        <w:tc>
          <w:tcPr>
            <w:tcW w:w="2317" w:type="dxa"/>
            <w:vAlign w:val="center"/>
          </w:tcPr>
          <w:p w14:paraId="2F80D1C3" w14:textId="77777777" w:rsidR="00594ED1" w:rsidRPr="00D96886" w:rsidRDefault="00594ED1" w:rsidP="00A537EB">
            <w:pPr>
              <w:jc w:val="center"/>
              <w:rPr>
                <w:rFonts w:ascii="Times New Roman" w:hAnsi="Times New Roman" w:cs="Times New Roman"/>
                <w:b/>
                <w:sz w:val="26"/>
                <w:szCs w:val="26"/>
              </w:rPr>
            </w:pPr>
            <w:r w:rsidRPr="00D96886">
              <w:rPr>
                <w:rFonts w:ascii="Times New Roman" w:hAnsi="Times New Roman" w:cs="Times New Roman"/>
                <w:b/>
                <w:sz w:val="26"/>
                <w:szCs w:val="26"/>
                <w:lang w:val="en-US"/>
              </w:rPr>
              <w:t>Ký duyệt</w:t>
            </w:r>
          </w:p>
        </w:tc>
        <w:tc>
          <w:tcPr>
            <w:tcW w:w="1324" w:type="dxa"/>
            <w:vAlign w:val="center"/>
          </w:tcPr>
          <w:p w14:paraId="7BFC018D"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lang w:val="nl-NL"/>
              </w:rPr>
              <w:t>Lãnh đạo Sở</w:t>
            </w:r>
          </w:p>
        </w:tc>
        <w:tc>
          <w:tcPr>
            <w:tcW w:w="1179" w:type="dxa"/>
            <w:vAlign w:val="center"/>
          </w:tcPr>
          <w:p w14:paraId="0DD47BA8" w14:textId="3F611956" w:rsidR="00594ED1" w:rsidRPr="00D96886" w:rsidRDefault="006B772F" w:rsidP="00A537EB">
            <w:pPr>
              <w:jc w:val="center"/>
              <w:rPr>
                <w:rFonts w:ascii="Times New Roman" w:hAnsi="Times New Roman" w:cs="Times New Roman"/>
                <w:sz w:val="26"/>
                <w:szCs w:val="26"/>
              </w:rPr>
            </w:pPr>
            <w:r w:rsidRPr="00D96886">
              <w:rPr>
                <w:rFonts w:ascii="Times New Roman" w:hAnsi="Times New Roman" w:cs="Times New Roman"/>
                <w:sz w:val="26"/>
                <w:szCs w:val="26"/>
              </w:rPr>
              <w:t>02</w:t>
            </w:r>
            <w:r w:rsidR="00594ED1" w:rsidRPr="00D96886">
              <w:rPr>
                <w:rFonts w:ascii="Times New Roman" w:hAnsi="Times New Roman" w:cs="Times New Roman"/>
                <w:sz w:val="26"/>
                <w:szCs w:val="26"/>
              </w:rPr>
              <w:t xml:space="preserve"> ngày làm việc</w:t>
            </w:r>
          </w:p>
        </w:tc>
        <w:tc>
          <w:tcPr>
            <w:tcW w:w="1590" w:type="dxa"/>
            <w:vAlign w:val="center"/>
          </w:tcPr>
          <w:p w14:paraId="2B989235"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t xml:space="preserve">Theo mục </w:t>
            </w:r>
            <w:r w:rsidRPr="00D96886">
              <w:rPr>
                <w:rFonts w:ascii="Times New Roman" w:hAnsi="Times New Roman" w:cs="Times New Roman"/>
                <w:sz w:val="26"/>
                <w:szCs w:val="26"/>
                <w:lang w:val="vi-VN"/>
              </w:rPr>
              <w:t>I</w:t>
            </w:r>
          </w:p>
          <w:p w14:paraId="172DBB3F"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t xml:space="preserve"> BM 01</w:t>
            </w:r>
          </w:p>
          <w:p w14:paraId="3726E071" w14:textId="1F341330" w:rsidR="00594ED1" w:rsidRPr="00D96886" w:rsidRDefault="00594ED1" w:rsidP="00A869DC">
            <w:pPr>
              <w:jc w:val="center"/>
              <w:rPr>
                <w:rFonts w:ascii="Times New Roman" w:hAnsi="Times New Roman" w:cs="Times New Roman"/>
                <w:sz w:val="26"/>
                <w:szCs w:val="26"/>
              </w:rPr>
            </w:pPr>
            <w:r w:rsidRPr="00D96886">
              <w:rPr>
                <w:rFonts w:ascii="Times New Roman" w:hAnsi="Times New Roman" w:cs="Times New Roman"/>
                <w:sz w:val="26"/>
                <w:szCs w:val="26"/>
              </w:rPr>
              <w:t>Hồ sơ trình</w:t>
            </w:r>
          </w:p>
          <w:p w14:paraId="697D0F1D"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t>Dự thảo dự thảo Kết quả/</w:t>
            </w:r>
          </w:p>
          <w:p w14:paraId="7DB9B0FC"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t xml:space="preserve">Văn bản </w:t>
            </w:r>
          </w:p>
          <w:p w14:paraId="57C7B180" w14:textId="77777777" w:rsidR="00594ED1" w:rsidRPr="00D96886" w:rsidRDefault="00594ED1" w:rsidP="00A537EB">
            <w:pPr>
              <w:tabs>
                <w:tab w:val="left" w:pos="162"/>
              </w:tabs>
              <w:jc w:val="center"/>
              <w:rPr>
                <w:rFonts w:ascii="Times New Roman" w:hAnsi="Times New Roman" w:cs="Times New Roman"/>
                <w:dstrike/>
                <w:sz w:val="26"/>
                <w:szCs w:val="26"/>
                <w:lang w:val="nl-NL"/>
              </w:rPr>
            </w:pPr>
            <w:r w:rsidRPr="00D96886">
              <w:rPr>
                <w:rFonts w:ascii="Times New Roman" w:hAnsi="Times New Roman" w:cs="Times New Roman"/>
                <w:sz w:val="26"/>
                <w:szCs w:val="26"/>
              </w:rPr>
              <w:t>Từ chối</w:t>
            </w:r>
          </w:p>
        </w:tc>
        <w:tc>
          <w:tcPr>
            <w:tcW w:w="2610" w:type="dxa"/>
          </w:tcPr>
          <w:p w14:paraId="22F16261" w14:textId="77777777" w:rsidR="00594ED1" w:rsidRPr="00D96886" w:rsidRDefault="00594ED1" w:rsidP="00A537EB">
            <w:pPr>
              <w:ind w:left="-12"/>
              <w:jc w:val="both"/>
              <w:rPr>
                <w:rFonts w:ascii="Times New Roman" w:hAnsi="Times New Roman" w:cs="Times New Roman"/>
                <w:sz w:val="26"/>
                <w:szCs w:val="26"/>
                <w:lang w:val="nl-NL"/>
              </w:rPr>
            </w:pPr>
            <w:r w:rsidRPr="00D96886">
              <w:rPr>
                <w:rFonts w:ascii="Times New Roman" w:hAnsi="Times New Roman" w:cs="Times New Roman"/>
                <w:b/>
                <w:sz w:val="26"/>
                <w:szCs w:val="26"/>
                <w:lang w:val="nl-NL"/>
              </w:rPr>
              <w:t>- Đồng ý:</w:t>
            </w:r>
            <w:r w:rsidRPr="00D96886">
              <w:rPr>
                <w:rFonts w:ascii="Times New Roman" w:hAnsi="Times New Roman" w:cs="Times New Roman"/>
                <w:sz w:val="26"/>
                <w:szCs w:val="26"/>
                <w:lang w:val="nl-NL"/>
              </w:rPr>
              <w:t xml:space="preserve"> ký </w:t>
            </w:r>
            <w:r w:rsidRPr="00D96886">
              <w:rPr>
                <w:rFonts w:ascii="Times New Roman" w:hAnsi="Times New Roman" w:cs="Times New Roman"/>
                <w:sz w:val="26"/>
                <w:szCs w:val="26"/>
              </w:rPr>
              <w:t>dự thảo kết quả</w:t>
            </w:r>
            <w:r w:rsidRPr="00D96886">
              <w:rPr>
                <w:rFonts w:ascii="Times New Roman" w:hAnsi="Times New Roman" w:cs="Times New Roman"/>
                <w:sz w:val="26"/>
                <w:szCs w:val="26"/>
                <w:lang w:val="nl-NL"/>
              </w:rPr>
              <w:t xml:space="preserve"> </w:t>
            </w:r>
            <w:r w:rsidRPr="00D96886">
              <w:rPr>
                <w:rFonts w:ascii="Times New Roman" w:hAnsi="Times New Roman" w:cs="Times New Roman"/>
                <w:sz w:val="26"/>
                <w:szCs w:val="26"/>
              </w:rPr>
              <w:t>/văn bản từ chối, có nêu rõ lý do.</w:t>
            </w:r>
          </w:p>
          <w:p w14:paraId="2157E5C7" w14:textId="77777777" w:rsidR="00594ED1" w:rsidRPr="00D96886" w:rsidRDefault="00594ED1" w:rsidP="00A537EB">
            <w:pPr>
              <w:spacing w:before="20" w:after="20"/>
              <w:jc w:val="both"/>
              <w:rPr>
                <w:rFonts w:ascii="Times New Roman" w:hAnsi="Times New Roman" w:cs="Times New Roman"/>
                <w:sz w:val="26"/>
                <w:szCs w:val="26"/>
                <w:lang w:val="en-US"/>
              </w:rPr>
            </w:pPr>
            <w:r w:rsidRPr="00D96886">
              <w:rPr>
                <w:rStyle w:val="apple-converted-space"/>
                <w:rFonts w:ascii="Times New Roman" w:hAnsi="Times New Roman" w:cs="Times New Roman"/>
                <w:b/>
                <w:i/>
                <w:sz w:val="26"/>
                <w:szCs w:val="26"/>
              </w:rPr>
              <w:t xml:space="preserve">- </w:t>
            </w:r>
            <w:r w:rsidRPr="00D96886">
              <w:rPr>
                <w:rFonts w:ascii="Times New Roman" w:hAnsi="Times New Roman" w:cs="Times New Roman"/>
                <w:b/>
                <w:sz w:val="26"/>
                <w:szCs w:val="26"/>
                <w:lang w:val="nl-NL"/>
              </w:rPr>
              <w:t>Không đồng ý:</w:t>
            </w:r>
            <w:r w:rsidRPr="00D96886">
              <w:rPr>
                <w:rFonts w:ascii="Times New Roman" w:hAnsi="Times New Roman" w:cs="Times New Roman"/>
                <w:sz w:val="26"/>
                <w:szCs w:val="26"/>
                <w:lang w:val="nl-NL"/>
              </w:rPr>
              <w:t xml:space="preserve"> </w:t>
            </w:r>
            <w:r w:rsidRPr="00D96886">
              <w:rPr>
                <w:rFonts w:ascii="Times New Roman" w:hAnsi="Times New Roman" w:cs="Times New Roman"/>
                <w:sz w:val="26"/>
                <w:szCs w:val="26"/>
              </w:rPr>
              <w:t>ch</w:t>
            </w:r>
            <w:r w:rsidRPr="00D96886">
              <w:rPr>
                <w:rFonts w:ascii="Times New Roman" w:hAnsi="Times New Roman" w:cs="Times New Roman"/>
                <w:sz w:val="26"/>
                <w:szCs w:val="26"/>
                <w:lang w:val="vi-VN"/>
              </w:rPr>
              <w:t xml:space="preserve">uyển trả </w:t>
            </w:r>
            <w:r w:rsidRPr="00D96886">
              <w:rPr>
                <w:rFonts w:ascii="Times New Roman" w:hAnsi="Times New Roman" w:cs="Times New Roman"/>
                <w:sz w:val="26"/>
                <w:szCs w:val="26"/>
                <w:lang w:val="en-US"/>
              </w:rPr>
              <w:t xml:space="preserve">phòng chuyên môn </w:t>
            </w:r>
            <w:r w:rsidRPr="00D96886">
              <w:rPr>
                <w:rFonts w:ascii="Times New Roman" w:hAnsi="Times New Roman" w:cs="Times New Roman"/>
                <w:sz w:val="26"/>
                <w:szCs w:val="26"/>
                <w:lang w:val="vi-VN"/>
              </w:rPr>
              <w:t>kèm ý kiến chỉ đạo</w:t>
            </w:r>
            <w:r w:rsidRPr="00D96886">
              <w:rPr>
                <w:rFonts w:ascii="Times New Roman" w:hAnsi="Times New Roman" w:cs="Times New Roman"/>
                <w:sz w:val="26"/>
                <w:szCs w:val="26"/>
                <w:lang w:val="en-US"/>
              </w:rPr>
              <w:t>.</w:t>
            </w:r>
          </w:p>
          <w:p w14:paraId="4416C228" w14:textId="77777777" w:rsidR="00594ED1" w:rsidRPr="00D96886" w:rsidRDefault="00594ED1" w:rsidP="00A537EB">
            <w:pPr>
              <w:jc w:val="both"/>
              <w:rPr>
                <w:rFonts w:ascii="Times New Roman" w:hAnsi="Times New Roman" w:cs="Times New Roman"/>
                <w:sz w:val="26"/>
                <w:szCs w:val="26"/>
                <w:lang w:val="nl-NL"/>
              </w:rPr>
            </w:pPr>
          </w:p>
        </w:tc>
      </w:tr>
      <w:tr w:rsidR="00D96886" w:rsidRPr="00D96886" w14:paraId="23BC335F" w14:textId="77777777" w:rsidTr="00FF230A">
        <w:trPr>
          <w:trHeight w:val="1556"/>
        </w:trPr>
        <w:tc>
          <w:tcPr>
            <w:tcW w:w="964" w:type="dxa"/>
            <w:vAlign w:val="center"/>
          </w:tcPr>
          <w:p w14:paraId="40635DEE" w14:textId="77777777" w:rsidR="00594ED1" w:rsidRPr="00D96886" w:rsidRDefault="00594ED1" w:rsidP="00A537EB">
            <w:pPr>
              <w:jc w:val="center"/>
              <w:rPr>
                <w:rFonts w:ascii="Times New Roman" w:hAnsi="Times New Roman" w:cs="Times New Roman"/>
                <w:sz w:val="26"/>
                <w:szCs w:val="26"/>
                <w:lang w:val="en-US"/>
              </w:rPr>
            </w:pPr>
            <w:r w:rsidRPr="00D96886">
              <w:rPr>
                <w:rFonts w:ascii="Times New Roman" w:hAnsi="Times New Roman" w:cs="Times New Roman"/>
                <w:sz w:val="26"/>
                <w:szCs w:val="26"/>
              </w:rPr>
              <w:lastRenderedPageBreak/>
              <w:t>B8</w:t>
            </w:r>
          </w:p>
        </w:tc>
        <w:tc>
          <w:tcPr>
            <w:tcW w:w="2317" w:type="dxa"/>
            <w:vAlign w:val="center"/>
          </w:tcPr>
          <w:p w14:paraId="3F175445" w14:textId="77777777" w:rsidR="00594ED1" w:rsidRPr="00D96886" w:rsidRDefault="00594ED1" w:rsidP="00A537EB">
            <w:pPr>
              <w:jc w:val="center"/>
              <w:rPr>
                <w:rFonts w:ascii="Times New Roman" w:hAnsi="Times New Roman" w:cs="Times New Roman"/>
                <w:b/>
                <w:sz w:val="26"/>
                <w:szCs w:val="26"/>
              </w:rPr>
            </w:pPr>
            <w:r w:rsidRPr="00D96886">
              <w:rPr>
                <w:rFonts w:ascii="Times New Roman" w:hAnsi="Times New Roman" w:cs="Times New Roman"/>
                <w:b/>
                <w:sz w:val="26"/>
                <w:szCs w:val="26"/>
                <w:lang w:val="nl-NL"/>
              </w:rPr>
              <w:t>Ban hành văn bản</w:t>
            </w:r>
          </w:p>
        </w:tc>
        <w:tc>
          <w:tcPr>
            <w:tcW w:w="1324" w:type="dxa"/>
            <w:vAlign w:val="center"/>
          </w:tcPr>
          <w:p w14:paraId="7D08A89D" w14:textId="77777777" w:rsidR="00594ED1" w:rsidRPr="00D96886" w:rsidRDefault="00594ED1" w:rsidP="00A537EB">
            <w:pPr>
              <w:jc w:val="center"/>
              <w:rPr>
                <w:rFonts w:ascii="Times New Roman" w:hAnsi="Times New Roman" w:cs="Times New Roman"/>
                <w:sz w:val="26"/>
                <w:szCs w:val="26"/>
              </w:rPr>
            </w:pPr>
            <w:r w:rsidRPr="00D96886">
              <w:rPr>
                <w:rFonts w:ascii="Times New Roman" w:hAnsi="Times New Roman" w:cs="Times New Roman"/>
                <w:sz w:val="26"/>
                <w:szCs w:val="26"/>
              </w:rPr>
              <w:t>Công chức thụ lý hồ sơ</w:t>
            </w:r>
          </w:p>
        </w:tc>
        <w:tc>
          <w:tcPr>
            <w:tcW w:w="1179" w:type="dxa"/>
            <w:vAlign w:val="center"/>
          </w:tcPr>
          <w:p w14:paraId="50398F29" w14:textId="247266D6" w:rsidR="00594ED1" w:rsidRPr="00D96886" w:rsidRDefault="00F501B7" w:rsidP="00A537EB">
            <w:pPr>
              <w:jc w:val="center"/>
              <w:rPr>
                <w:rFonts w:ascii="Times New Roman" w:hAnsi="Times New Roman" w:cs="Times New Roman"/>
                <w:sz w:val="26"/>
                <w:szCs w:val="26"/>
                <w:lang w:val="nl-NL"/>
              </w:rPr>
            </w:pPr>
            <w:r w:rsidRPr="00D96886">
              <w:rPr>
                <w:rFonts w:ascii="Times New Roman" w:hAnsi="Times New Roman" w:cs="Times New Roman"/>
                <w:sz w:val="26"/>
                <w:szCs w:val="26"/>
              </w:rPr>
              <w:t>0,</w:t>
            </w:r>
            <w:r w:rsidR="00E64CE7" w:rsidRPr="00D96886">
              <w:rPr>
                <w:rFonts w:ascii="Times New Roman" w:hAnsi="Times New Roman" w:cs="Times New Roman"/>
                <w:sz w:val="26"/>
                <w:szCs w:val="26"/>
              </w:rPr>
              <w:t>5</w:t>
            </w:r>
            <w:r w:rsidR="00594ED1" w:rsidRPr="00D96886">
              <w:rPr>
                <w:rFonts w:ascii="Times New Roman" w:hAnsi="Times New Roman" w:cs="Times New Roman"/>
                <w:sz w:val="26"/>
                <w:szCs w:val="26"/>
              </w:rPr>
              <w:t xml:space="preserve"> ngày làm việc</w:t>
            </w:r>
          </w:p>
        </w:tc>
        <w:tc>
          <w:tcPr>
            <w:tcW w:w="1590" w:type="dxa"/>
            <w:vAlign w:val="center"/>
          </w:tcPr>
          <w:p w14:paraId="4B36091C" w14:textId="77777777" w:rsidR="00594ED1" w:rsidRPr="00D96886" w:rsidRDefault="00594ED1" w:rsidP="00A537EB">
            <w:pPr>
              <w:jc w:val="center"/>
              <w:rPr>
                <w:rFonts w:ascii="Times New Roman" w:hAnsi="Times New Roman" w:cs="Times New Roman"/>
                <w:sz w:val="26"/>
                <w:szCs w:val="26"/>
                <w:lang w:val="nl-NL"/>
              </w:rPr>
            </w:pPr>
            <w:r w:rsidRPr="00D96886">
              <w:rPr>
                <w:rFonts w:ascii="Times New Roman" w:hAnsi="Times New Roman" w:cs="Times New Roman"/>
                <w:sz w:val="26"/>
                <w:szCs w:val="26"/>
              </w:rPr>
              <w:t>Hồ sơ đã được phê duyệt</w:t>
            </w:r>
          </w:p>
        </w:tc>
        <w:tc>
          <w:tcPr>
            <w:tcW w:w="2610" w:type="dxa"/>
            <w:vAlign w:val="center"/>
          </w:tcPr>
          <w:p w14:paraId="7308629E" w14:textId="77777777" w:rsidR="00594ED1" w:rsidRPr="00D96886" w:rsidRDefault="00594ED1" w:rsidP="00A537EB">
            <w:pPr>
              <w:jc w:val="both"/>
              <w:rPr>
                <w:rFonts w:ascii="Times New Roman" w:hAnsi="Times New Roman" w:cs="Times New Roman"/>
                <w:sz w:val="26"/>
                <w:szCs w:val="26"/>
                <w:lang w:val="vi-VN"/>
              </w:rPr>
            </w:pPr>
            <w:r w:rsidRPr="00D96886">
              <w:rPr>
                <w:rFonts w:ascii="Times New Roman" w:hAnsi="Times New Roman" w:cs="Times New Roman"/>
                <w:sz w:val="26"/>
                <w:szCs w:val="26"/>
                <w:lang w:val="nl-NL"/>
              </w:rPr>
              <w:t>Lấy số, đóng dấu, ban hành văn bản và chuyển cho Bộ phận một cửa</w:t>
            </w:r>
          </w:p>
        </w:tc>
      </w:tr>
      <w:tr w:rsidR="00CF34B0" w:rsidRPr="00D96886" w14:paraId="4F3C7F5C" w14:textId="77777777" w:rsidTr="00FF230A">
        <w:trPr>
          <w:trHeight w:val="1556"/>
        </w:trPr>
        <w:tc>
          <w:tcPr>
            <w:tcW w:w="964" w:type="dxa"/>
            <w:vAlign w:val="center"/>
          </w:tcPr>
          <w:p w14:paraId="55E869AC" w14:textId="045EAAD7" w:rsidR="00CF34B0" w:rsidRPr="00D96886" w:rsidRDefault="00CF34B0" w:rsidP="00A537EB">
            <w:pPr>
              <w:jc w:val="center"/>
              <w:rPr>
                <w:rFonts w:ascii="Times New Roman" w:hAnsi="Times New Roman" w:cs="Times New Roman"/>
                <w:sz w:val="26"/>
                <w:szCs w:val="26"/>
              </w:rPr>
            </w:pPr>
            <w:r>
              <w:rPr>
                <w:rFonts w:ascii="Times New Roman" w:hAnsi="Times New Roman" w:cs="Times New Roman"/>
                <w:sz w:val="26"/>
                <w:szCs w:val="26"/>
              </w:rPr>
              <w:t>B9</w:t>
            </w:r>
          </w:p>
        </w:tc>
        <w:tc>
          <w:tcPr>
            <w:tcW w:w="2317" w:type="dxa"/>
            <w:vAlign w:val="center"/>
          </w:tcPr>
          <w:p w14:paraId="502ACB51" w14:textId="2311821C" w:rsidR="00CF34B0" w:rsidRPr="00082982" w:rsidRDefault="00CF34B0" w:rsidP="00A537EB">
            <w:pPr>
              <w:jc w:val="center"/>
              <w:rPr>
                <w:rFonts w:ascii="Times New Roman" w:hAnsi="Times New Roman" w:cs="Times New Roman"/>
                <w:b/>
                <w:sz w:val="26"/>
                <w:szCs w:val="26"/>
                <w:lang w:val="nl-NL"/>
              </w:rPr>
            </w:pPr>
            <w:r w:rsidRPr="00082982">
              <w:rPr>
                <w:rFonts w:ascii="Times New Roman" w:hAnsi="Times New Roman" w:cs="Times New Roman"/>
                <w:b/>
                <w:bCs/>
                <w:sz w:val="24"/>
                <w:lang w:val="nl-NL"/>
              </w:rPr>
              <w:t>Trả kết quả, lưu hồ sơ, thống kê và theo dõi</w:t>
            </w:r>
          </w:p>
        </w:tc>
        <w:tc>
          <w:tcPr>
            <w:tcW w:w="1324" w:type="dxa"/>
            <w:vAlign w:val="center"/>
          </w:tcPr>
          <w:p w14:paraId="14C6C87B" w14:textId="71B9408A" w:rsidR="00CF34B0" w:rsidRPr="00082982" w:rsidRDefault="00CF34B0" w:rsidP="00A537EB">
            <w:pPr>
              <w:jc w:val="center"/>
              <w:rPr>
                <w:rFonts w:ascii="Times New Roman" w:hAnsi="Times New Roman" w:cs="Times New Roman"/>
                <w:b/>
                <w:sz w:val="26"/>
                <w:szCs w:val="26"/>
              </w:rPr>
            </w:pPr>
            <w:r w:rsidRPr="00082982">
              <w:rPr>
                <w:rFonts w:ascii="Times New Roman" w:hAnsi="Times New Roman" w:cs="Times New Roman"/>
                <w:b/>
                <w:sz w:val="24"/>
              </w:rPr>
              <w:t xml:space="preserve">Bộ phận Tiếp nhận và Trả kết quả </w:t>
            </w:r>
          </w:p>
        </w:tc>
        <w:tc>
          <w:tcPr>
            <w:tcW w:w="1179" w:type="dxa"/>
            <w:vAlign w:val="center"/>
          </w:tcPr>
          <w:p w14:paraId="2905D94C" w14:textId="6AEDDC33" w:rsidR="00CF34B0" w:rsidRPr="00CF34B0" w:rsidRDefault="00CF34B0" w:rsidP="00A537EB">
            <w:pPr>
              <w:jc w:val="center"/>
              <w:rPr>
                <w:rFonts w:ascii="Times New Roman" w:hAnsi="Times New Roman" w:cs="Times New Roman"/>
                <w:sz w:val="26"/>
                <w:szCs w:val="26"/>
              </w:rPr>
            </w:pPr>
            <w:r w:rsidRPr="00CF34B0">
              <w:rPr>
                <w:rFonts w:ascii="Times New Roman" w:hAnsi="Times New Roman" w:cs="Times New Roman"/>
                <w:sz w:val="24"/>
              </w:rPr>
              <w:t>Theo giấy hẹn</w:t>
            </w:r>
          </w:p>
        </w:tc>
        <w:tc>
          <w:tcPr>
            <w:tcW w:w="1590" w:type="dxa"/>
            <w:vAlign w:val="center"/>
          </w:tcPr>
          <w:p w14:paraId="606DFE71" w14:textId="42258A49" w:rsidR="00CF34B0" w:rsidRPr="00CF34B0" w:rsidRDefault="00CF34B0" w:rsidP="00A537EB">
            <w:pPr>
              <w:jc w:val="center"/>
              <w:rPr>
                <w:rFonts w:ascii="Times New Roman" w:hAnsi="Times New Roman" w:cs="Times New Roman"/>
                <w:sz w:val="26"/>
                <w:szCs w:val="26"/>
              </w:rPr>
            </w:pPr>
            <w:r w:rsidRPr="00CF34B0">
              <w:rPr>
                <w:rFonts w:ascii="Times New Roman" w:hAnsi="Times New Roman" w:cs="Times New Roman"/>
                <w:sz w:val="24"/>
              </w:rPr>
              <w:t>Kết quả</w:t>
            </w:r>
          </w:p>
        </w:tc>
        <w:tc>
          <w:tcPr>
            <w:tcW w:w="2610" w:type="dxa"/>
            <w:vAlign w:val="center"/>
          </w:tcPr>
          <w:p w14:paraId="3536F2CE" w14:textId="77777777" w:rsidR="00CF34B0" w:rsidRPr="00CF34B0" w:rsidRDefault="00CF34B0" w:rsidP="00036E2A">
            <w:pPr>
              <w:jc w:val="both"/>
              <w:rPr>
                <w:rFonts w:ascii="Times New Roman" w:hAnsi="Times New Roman" w:cs="Times New Roman"/>
                <w:sz w:val="24"/>
              </w:rPr>
            </w:pPr>
            <w:r w:rsidRPr="00CF34B0">
              <w:rPr>
                <w:rFonts w:ascii="Times New Roman" w:hAnsi="Times New Roman" w:cs="Times New Roman"/>
                <w:sz w:val="24"/>
              </w:rPr>
              <w:t>- Trả kết quả cho tổ chức, cá nhân.</w:t>
            </w:r>
          </w:p>
          <w:p w14:paraId="180D8BF9" w14:textId="77777777" w:rsidR="00CF34B0" w:rsidRPr="00CF34B0" w:rsidRDefault="00CF34B0" w:rsidP="00036E2A">
            <w:pPr>
              <w:jc w:val="both"/>
              <w:rPr>
                <w:rFonts w:ascii="Times New Roman" w:hAnsi="Times New Roman" w:cs="Times New Roman"/>
                <w:sz w:val="24"/>
              </w:rPr>
            </w:pPr>
            <w:r w:rsidRPr="00CF34B0">
              <w:rPr>
                <w:rFonts w:ascii="Times New Roman" w:hAnsi="Times New Roman" w:cs="Times New Roman"/>
                <w:sz w:val="24"/>
              </w:rPr>
              <w:t>- Thống kê, theo dõi.</w:t>
            </w:r>
          </w:p>
          <w:p w14:paraId="76C719FA" w14:textId="5ABF9FB4" w:rsidR="00CF34B0" w:rsidRPr="00CF34B0" w:rsidRDefault="00CF34B0" w:rsidP="00A537EB">
            <w:pPr>
              <w:jc w:val="both"/>
              <w:rPr>
                <w:rFonts w:ascii="Times New Roman" w:hAnsi="Times New Roman" w:cs="Times New Roman"/>
                <w:sz w:val="26"/>
                <w:szCs w:val="26"/>
                <w:lang w:val="nl-NL"/>
              </w:rPr>
            </w:pPr>
            <w:r w:rsidRPr="00CF34B0">
              <w:rPr>
                <w:rFonts w:ascii="Times New Roman" w:hAnsi="Times New Roman" w:cs="Times New Roman"/>
                <w:sz w:val="24"/>
              </w:rPr>
              <w:t>- C</w:t>
            </w:r>
            <w:r w:rsidRPr="00CF34B0">
              <w:rPr>
                <w:rFonts w:ascii="Times New Roman" w:hAnsi="Times New Roman" w:cs="Times New Roman"/>
                <w:sz w:val="24"/>
                <w:lang w:val="vi-VN"/>
              </w:rPr>
              <w:t xml:space="preserve">huyển trả </w:t>
            </w:r>
            <w:r w:rsidRPr="00CF34B0">
              <w:rPr>
                <w:rFonts w:ascii="Times New Roman" w:hAnsi="Times New Roman" w:cs="Times New Roman"/>
                <w:sz w:val="24"/>
              </w:rPr>
              <w:t>Văn thư nếu có yêu cầu</w:t>
            </w:r>
            <w:r w:rsidRPr="00CF34B0">
              <w:rPr>
                <w:rFonts w:ascii="Times New Roman" w:hAnsi="Times New Roman" w:cs="Times New Roman"/>
                <w:sz w:val="24"/>
                <w:lang w:val="vi-VN"/>
              </w:rPr>
              <w:t>.</w:t>
            </w:r>
          </w:p>
        </w:tc>
      </w:tr>
    </w:tbl>
    <w:p w14:paraId="32826C43" w14:textId="77777777" w:rsidR="00E64CE7" w:rsidRPr="00D96886" w:rsidRDefault="00E64CE7" w:rsidP="00E64CE7">
      <w:pPr>
        <w:pStyle w:val="BodyText"/>
        <w:spacing w:before="120" w:after="120"/>
        <w:ind w:firstLine="709"/>
        <w:rPr>
          <w:rFonts w:ascii="Times New Roman" w:hAnsi="Times New Roman" w:cs="Times New Roman"/>
          <w:b/>
          <w:sz w:val="26"/>
          <w:szCs w:val="26"/>
          <w:lang w:val="en-US"/>
        </w:rPr>
      </w:pPr>
      <w:r w:rsidRPr="00D96886">
        <w:rPr>
          <w:rFonts w:ascii="Times New Roman" w:hAnsi="Times New Roman" w:cs="Times New Roman"/>
          <w:b/>
          <w:sz w:val="26"/>
          <w:szCs w:val="26"/>
          <w:lang w:val="en-US"/>
        </w:rPr>
        <w:t xml:space="preserve">IV. BIỂU MẪU </w:t>
      </w:r>
    </w:p>
    <w:p w14:paraId="50801E4E" w14:textId="77777777" w:rsidR="00E64CE7" w:rsidRPr="00D96886" w:rsidRDefault="00E64CE7" w:rsidP="00E64CE7">
      <w:pPr>
        <w:pStyle w:val="BodyText"/>
        <w:spacing w:before="120" w:after="120"/>
        <w:ind w:firstLine="709"/>
        <w:rPr>
          <w:rFonts w:ascii="Times New Roman" w:hAnsi="Times New Roman" w:cs="Times New Roman"/>
          <w:bCs/>
          <w:sz w:val="26"/>
          <w:szCs w:val="26"/>
          <w:lang w:val="en-US"/>
        </w:rPr>
      </w:pPr>
      <w:r w:rsidRPr="00D96886">
        <w:rPr>
          <w:rFonts w:ascii="Times New Roman" w:hAnsi="Times New Roman" w:cs="Times New Roman"/>
          <w:bCs/>
          <w:sz w:val="26"/>
          <w:szCs w:val="26"/>
          <w:lang w:val="en-US"/>
        </w:rPr>
        <w:t>Các biểu mẫu sử dụng tại các bước công việc:</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13"/>
        <w:gridCol w:w="6992"/>
      </w:tblGrid>
      <w:tr w:rsidR="00D96886" w:rsidRPr="00D96886" w14:paraId="2CEC0E07" w14:textId="77777777" w:rsidTr="00A537EB">
        <w:trPr>
          <w:tblHeader/>
        </w:trPr>
        <w:tc>
          <w:tcPr>
            <w:tcW w:w="851" w:type="dxa"/>
            <w:vAlign w:val="center"/>
          </w:tcPr>
          <w:p w14:paraId="5E17799D" w14:textId="77777777" w:rsidR="00E64CE7" w:rsidRPr="00D96886" w:rsidRDefault="00E64CE7" w:rsidP="00A537EB">
            <w:pPr>
              <w:jc w:val="center"/>
              <w:rPr>
                <w:rFonts w:ascii="Times New Roman" w:hAnsi="Times New Roman" w:cs="Times New Roman"/>
                <w:b/>
                <w:sz w:val="26"/>
                <w:szCs w:val="26"/>
              </w:rPr>
            </w:pPr>
            <w:r w:rsidRPr="00D96886">
              <w:rPr>
                <w:rFonts w:ascii="Times New Roman" w:hAnsi="Times New Roman" w:cs="Times New Roman"/>
                <w:b/>
                <w:sz w:val="26"/>
                <w:szCs w:val="26"/>
              </w:rPr>
              <w:t>STT</w:t>
            </w:r>
          </w:p>
        </w:tc>
        <w:tc>
          <w:tcPr>
            <w:tcW w:w="1513" w:type="dxa"/>
            <w:vAlign w:val="center"/>
          </w:tcPr>
          <w:p w14:paraId="45A16FB9" w14:textId="77777777" w:rsidR="00E64CE7" w:rsidRPr="00D96886" w:rsidRDefault="00E64CE7" w:rsidP="00A537EB">
            <w:pPr>
              <w:jc w:val="center"/>
              <w:rPr>
                <w:rFonts w:ascii="Times New Roman" w:hAnsi="Times New Roman" w:cs="Times New Roman"/>
                <w:b/>
                <w:sz w:val="26"/>
                <w:szCs w:val="26"/>
              </w:rPr>
            </w:pPr>
            <w:r w:rsidRPr="00D96886">
              <w:rPr>
                <w:rFonts w:ascii="Times New Roman" w:hAnsi="Times New Roman" w:cs="Times New Roman"/>
                <w:b/>
                <w:sz w:val="26"/>
                <w:szCs w:val="26"/>
              </w:rPr>
              <w:t>Mã hiệu</w:t>
            </w:r>
          </w:p>
        </w:tc>
        <w:tc>
          <w:tcPr>
            <w:tcW w:w="6992" w:type="dxa"/>
            <w:vAlign w:val="center"/>
          </w:tcPr>
          <w:p w14:paraId="5D47F76E" w14:textId="77777777" w:rsidR="00E64CE7" w:rsidRPr="00D96886" w:rsidRDefault="00E64CE7" w:rsidP="00A537EB">
            <w:pPr>
              <w:jc w:val="center"/>
              <w:rPr>
                <w:rFonts w:ascii="Times New Roman" w:hAnsi="Times New Roman" w:cs="Times New Roman"/>
                <w:b/>
                <w:sz w:val="26"/>
                <w:szCs w:val="26"/>
              </w:rPr>
            </w:pPr>
            <w:r w:rsidRPr="00D96886">
              <w:rPr>
                <w:rFonts w:ascii="Times New Roman" w:hAnsi="Times New Roman" w:cs="Times New Roman"/>
                <w:b/>
                <w:sz w:val="26"/>
                <w:szCs w:val="26"/>
              </w:rPr>
              <w:t>Tên biểu mẫu</w:t>
            </w:r>
          </w:p>
        </w:tc>
      </w:tr>
      <w:tr w:rsidR="00D96886" w:rsidRPr="00D96886" w14:paraId="0AB1607D" w14:textId="77777777" w:rsidTr="00A537EB">
        <w:tc>
          <w:tcPr>
            <w:tcW w:w="851" w:type="dxa"/>
            <w:vAlign w:val="center"/>
          </w:tcPr>
          <w:p w14:paraId="76E2FEED" w14:textId="77777777" w:rsidR="00E64CE7" w:rsidRPr="00D96886" w:rsidRDefault="00E64CE7" w:rsidP="00E64CE7">
            <w:pPr>
              <w:numPr>
                <w:ilvl w:val="0"/>
                <w:numId w:val="8"/>
              </w:numPr>
              <w:jc w:val="center"/>
              <w:rPr>
                <w:rFonts w:ascii="Times New Roman" w:hAnsi="Times New Roman" w:cs="Times New Roman"/>
                <w:bCs/>
                <w:sz w:val="26"/>
                <w:szCs w:val="26"/>
              </w:rPr>
            </w:pPr>
          </w:p>
        </w:tc>
        <w:tc>
          <w:tcPr>
            <w:tcW w:w="1513" w:type="dxa"/>
            <w:vAlign w:val="center"/>
          </w:tcPr>
          <w:p w14:paraId="7D5AC8DF" w14:textId="77777777" w:rsidR="00E64CE7" w:rsidRPr="00D96886" w:rsidRDefault="00E64CE7" w:rsidP="00A537EB">
            <w:pPr>
              <w:jc w:val="center"/>
              <w:rPr>
                <w:rFonts w:ascii="Times New Roman" w:hAnsi="Times New Roman" w:cs="Times New Roman"/>
                <w:sz w:val="26"/>
                <w:szCs w:val="26"/>
              </w:rPr>
            </w:pPr>
            <w:r w:rsidRPr="00D96886">
              <w:rPr>
                <w:rFonts w:ascii="Times New Roman" w:hAnsi="Times New Roman" w:cs="Times New Roman"/>
                <w:sz w:val="26"/>
                <w:szCs w:val="26"/>
              </w:rPr>
              <w:t>BM 01</w:t>
            </w:r>
          </w:p>
        </w:tc>
        <w:tc>
          <w:tcPr>
            <w:tcW w:w="6992" w:type="dxa"/>
            <w:vAlign w:val="center"/>
          </w:tcPr>
          <w:p w14:paraId="1ED9201B" w14:textId="77777777" w:rsidR="00E64CE7" w:rsidRPr="00D96886" w:rsidRDefault="00E64CE7" w:rsidP="00A537EB">
            <w:pPr>
              <w:tabs>
                <w:tab w:val="left" w:pos="1784"/>
              </w:tabs>
              <w:jc w:val="both"/>
              <w:rPr>
                <w:rFonts w:ascii="Times New Roman" w:hAnsi="Times New Roman" w:cs="Times New Roman"/>
                <w:sz w:val="26"/>
                <w:szCs w:val="26"/>
              </w:rPr>
            </w:pPr>
            <w:r w:rsidRPr="00D96886">
              <w:rPr>
                <w:rFonts w:ascii="Times New Roman" w:hAnsi="Times New Roman" w:cs="Times New Roman"/>
                <w:sz w:val="26"/>
                <w:szCs w:val="26"/>
              </w:rPr>
              <w:t>Mẫu Giấy tiếp nhận hồ sơ và hẹn trả kết quả</w:t>
            </w:r>
          </w:p>
        </w:tc>
      </w:tr>
      <w:tr w:rsidR="00D96886" w:rsidRPr="00D96886" w14:paraId="0826EE34" w14:textId="77777777" w:rsidTr="00A537EB">
        <w:tc>
          <w:tcPr>
            <w:tcW w:w="851" w:type="dxa"/>
            <w:vAlign w:val="center"/>
          </w:tcPr>
          <w:p w14:paraId="51CF431F" w14:textId="77777777" w:rsidR="00E64CE7" w:rsidRPr="00D96886" w:rsidRDefault="00E64CE7" w:rsidP="00E64CE7">
            <w:pPr>
              <w:numPr>
                <w:ilvl w:val="0"/>
                <w:numId w:val="8"/>
              </w:numPr>
              <w:jc w:val="center"/>
              <w:rPr>
                <w:rFonts w:ascii="Times New Roman" w:hAnsi="Times New Roman" w:cs="Times New Roman"/>
                <w:bCs/>
                <w:sz w:val="26"/>
                <w:szCs w:val="26"/>
              </w:rPr>
            </w:pPr>
          </w:p>
        </w:tc>
        <w:tc>
          <w:tcPr>
            <w:tcW w:w="1513" w:type="dxa"/>
            <w:vAlign w:val="center"/>
          </w:tcPr>
          <w:p w14:paraId="174EE072" w14:textId="77777777" w:rsidR="00E64CE7" w:rsidRPr="00D96886" w:rsidRDefault="00E64CE7" w:rsidP="00A537EB">
            <w:pPr>
              <w:jc w:val="center"/>
              <w:rPr>
                <w:rFonts w:ascii="Times New Roman" w:hAnsi="Times New Roman" w:cs="Times New Roman"/>
                <w:sz w:val="26"/>
                <w:szCs w:val="26"/>
              </w:rPr>
            </w:pPr>
            <w:r w:rsidRPr="00D96886">
              <w:rPr>
                <w:rFonts w:ascii="Times New Roman" w:hAnsi="Times New Roman" w:cs="Times New Roman"/>
                <w:sz w:val="26"/>
                <w:szCs w:val="26"/>
              </w:rPr>
              <w:t>BM 02</w:t>
            </w:r>
          </w:p>
        </w:tc>
        <w:tc>
          <w:tcPr>
            <w:tcW w:w="6992" w:type="dxa"/>
            <w:vAlign w:val="center"/>
          </w:tcPr>
          <w:p w14:paraId="48052345" w14:textId="77777777" w:rsidR="00E64CE7" w:rsidRPr="00D96886" w:rsidRDefault="00E64CE7" w:rsidP="00A537EB">
            <w:pPr>
              <w:tabs>
                <w:tab w:val="left" w:pos="1784"/>
              </w:tabs>
              <w:jc w:val="both"/>
              <w:rPr>
                <w:rFonts w:ascii="Times New Roman" w:hAnsi="Times New Roman" w:cs="Times New Roman"/>
                <w:sz w:val="26"/>
                <w:szCs w:val="26"/>
              </w:rPr>
            </w:pPr>
            <w:r w:rsidRPr="00D96886">
              <w:rPr>
                <w:rFonts w:ascii="Times New Roman" w:hAnsi="Times New Roman" w:cs="Times New Roman"/>
                <w:sz w:val="26"/>
                <w:szCs w:val="26"/>
              </w:rPr>
              <w:t xml:space="preserve">Mẫu Phiếu yêu cầu bổ sung, hoàn thiện hồ sơ </w:t>
            </w:r>
          </w:p>
        </w:tc>
      </w:tr>
      <w:tr w:rsidR="00D96886" w:rsidRPr="00D96886" w14:paraId="4D2CA619" w14:textId="77777777" w:rsidTr="00A537EB">
        <w:tc>
          <w:tcPr>
            <w:tcW w:w="851" w:type="dxa"/>
            <w:vAlign w:val="center"/>
          </w:tcPr>
          <w:p w14:paraId="588CF617" w14:textId="77777777" w:rsidR="00E64CE7" w:rsidRPr="00D96886" w:rsidRDefault="00E64CE7" w:rsidP="00E64CE7">
            <w:pPr>
              <w:numPr>
                <w:ilvl w:val="0"/>
                <w:numId w:val="8"/>
              </w:numPr>
              <w:jc w:val="center"/>
              <w:rPr>
                <w:rFonts w:ascii="Times New Roman" w:hAnsi="Times New Roman" w:cs="Times New Roman"/>
                <w:bCs/>
                <w:sz w:val="26"/>
                <w:szCs w:val="26"/>
              </w:rPr>
            </w:pPr>
          </w:p>
        </w:tc>
        <w:tc>
          <w:tcPr>
            <w:tcW w:w="1513" w:type="dxa"/>
            <w:vAlign w:val="center"/>
          </w:tcPr>
          <w:p w14:paraId="32C9A8D9" w14:textId="77777777" w:rsidR="00E64CE7" w:rsidRPr="00D96886" w:rsidRDefault="00E64CE7" w:rsidP="00A537EB">
            <w:pPr>
              <w:jc w:val="center"/>
              <w:rPr>
                <w:rFonts w:ascii="Times New Roman" w:hAnsi="Times New Roman" w:cs="Times New Roman"/>
                <w:sz w:val="26"/>
                <w:szCs w:val="26"/>
              </w:rPr>
            </w:pPr>
            <w:r w:rsidRPr="00D96886">
              <w:rPr>
                <w:rFonts w:ascii="Times New Roman" w:hAnsi="Times New Roman" w:cs="Times New Roman"/>
                <w:sz w:val="26"/>
                <w:szCs w:val="26"/>
              </w:rPr>
              <w:t>BM 03</w:t>
            </w:r>
          </w:p>
        </w:tc>
        <w:tc>
          <w:tcPr>
            <w:tcW w:w="6992" w:type="dxa"/>
            <w:vAlign w:val="center"/>
          </w:tcPr>
          <w:p w14:paraId="7D5F5429" w14:textId="77777777" w:rsidR="00E64CE7" w:rsidRPr="00D96886" w:rsidRDefault="00E64CE7" w:rsidP="00A537EB">
            <w:pPr>
              <w:tabs>
                <w:tab w:val="left" w:pos="1784"/>
              </w:tabs>
              <w:jc w:val="both"/>
              <w:rPr>
                <w:rFonts w:ascii="Times New Roman" w:hAnsi="Times New Roman" w:cs="Times New Roman"/>
                <w:sz w:val="26"/>
                <w:szCs w:val="26"/>
              </w:rPr>
            </w:pPr>
            <w:r w:rsidRPr="00D96886">
              <w:rPr>
                <w:rFonts w:ascii="Times New Roman" w:hAnsi="Times New Roman" w:cs="Times New Roman"/>
                <w:sz w:val="26"/>
                <w:szCs w:val="26"/>
              </w:rPr>
              <w:t>Mẫu Phiếu từ chối tiếp nhận giải quyết hồ sơ</w:t>
            </w:r>
          </w:p>
        </w:tc>
      </w:tr>
      <w:tr w:rsidR="00D96886" w:rsidRPr="00D96886" w14:paraId="1B9E148E" w14:textId="77777777" w:rsidTr="00A537EB">
        <w:tc>
          <w:tcPr>
            <w:tcW w:w="851" w:type="dxa"/>
            <w:vAlign w:val="center"/>
          </w:tcPr>
          <w:p w14:paraId="44ECFB00" w14:textId="77777777" w:rsidR="00E64CE7" w:rsidRPr="00D96886" w:rsidRDefault="00E64CE7" w:rsidP="00E64CE7">
            <w:pPr>
              <w:numPr>
                <w:ilvl w:val="0"/>
                <w:numId w:val="8"/>
              </w:numPr>
              <w:autoSpaceDE/>
              <w:autoSpaceDN/>
              <w:jc w:val="center"/>
              <w:rPr>
                <w:rFonts w:ascii="Times New Roman" w:hAnsi="Times New Roman" w:cs="Times New Roman"/>
                <w:bCs/>
                <w:sz w:val="26"/>
                <w:szCs w:val="26"/>
              </w:rPr>
            </w:pPr>
          </w:p>
        </w:tc>
        <w:tc>
          <w:tcPr>
            <w:tcW w:w="1513" w:type="dxa"/>
            <w:vAlign w:val="center"/>
          </w:tcPr>
          <w:p w14:paraId="52661ABF" w14:textId="77777777" w:rsidR="00E64CE7" w:rsidRPr="00D96886" w:rsidRDefault="00E64CE7" w:rsidP="00A537EB">
            <w:pPr>
              <w:jc w:val="center"/>
              <w:rPr>
                <w:rFonts w:ascii="Times New Roman" w:hAnsi="Times New Roman" w:cs="Times New Roman"/>
                <w:sz w:val="26"/>
                <w:szCs w:val="26"/>
                <w:lang w:val="en-US"/>
              </w:rPr>
            </w:pPr>
            <w:r w:rsidRPr="00D96886">
              <w:rPr>
                <w:rFonts w:ascii="Times New Roman" w:hAnsi="Times New Roman" w:cs="Times New Roman"/>
                <w:sz w:val="26"/>
                <w:szCs w:val="26"/>
              </w:rPr>
              <w:t>BM 0</w:t>
            </w:r>
            <w:r w:rsidRPr="00D96886">
              <w:rPr>
                <w:rFonts w:ascii="Times New Roman" w:hAnsi="Times New Roman" w:cs="Times New Roman"/>
                <w:sz w:val="26"/>
                <w:szCs w:val="26"/>
                <w:lang w:val="en-US"/>
              </w:rPr>
              <w:t>4</w:t>
            </w:r>
          </w:p>
        </w:tc>
        <w:tc>
          <w:tcPr>
            <w:tcW w:w="6992" w:type="dxa"/>
          </w:tcPr>
          <w:p w14:paraId="321CF2DF" w14:textId="77777777" w:rsidR="00E64CE7" w:rsidRPr="00D96886" w:rsidRDefault="00E64CE7" w:rsidP="00A537EB">
            <w:pPr>
              <w:rPr>
                <w:rFonts w:ascii="Times New Roman" w:hAnsi="Times New Roman" w:cs="Times New Roman"/>
                <w:sz w:val="26"/>
                <w:szCs w:val="26"/>
                <w:lang w:val="en-US"/>
              </w:rPr>
            </w:pPr>
            <w:r w:rsidRPr="00D96886">
              <w:rPr>
                <w:rFonts w:ascii="Times New Roman" w:hAnsi="Times New Roman" w:cs="Times New Roman"/>
                <w:sz w:val="26"/>
                <w:szCs w:val="26"/>
                <w:lang w:val="nl-NL"/>
              </w:rPr>
              <w:t>Mẫu Văn bản đề nghị chấp thuận chuyển giao công nghệ</w:t>
            </w:r>
          </w:p>
        </w:tc>
      </w:tr>
      <w:tr w:rsidR="00D96886" w:rsidRPr="00D96886" w14:paraId="730AFA27" w14:textId="77777777" w:rsidTr="00A537EB">
        <w:tc>
          <w:tcPr>
            <w:tcW w:w="851" w:type="dxa"/>
            <w:vAlign w:val="center"/>
          </w:tcPr>
          <w:p w14:paraId="1A874043" w14:textId="77777777" w:rsidR="00E64CE7" w:rsidRPr="00D96886" w:rsidRDefault="00E64CE7" w:rsidP="00E64CE7">
            <w:pPr>
              <w:numPr>
                <w:ilvl w:val="0"/>
                <w:numId w:val="8"/>
              </w:numPr>
              <w:autoSpaceDE/>
              <w:autoSpaceDN/>
              <w:jc w:val="center"/>
              <w:rPr>
                <w:rFonts w:ascii="Times New Roman" w:hAnsi="Times New Roman" w:cs="Times New Roman"/>
                <w:bCs/>
                <w:sz w:val="26"/>
                <w:szCs w:val="26"/>
              </w:rPr>
            </w:pPr>
          </w:p>
        </w:tc>
        <w:tc>
          <w:tcPr>
            <w:tcW w:w="1513" w:type="dxa"/>
            <w:vAlign w:val="center"/>
          </w:tcPr>
          <w:p w14:paraId="51B9186A" w14:textId="77777777" w:rsidR="00E64CE7" w:rsidRPr="00D96886" w:rsidRDefault="00E64CE7" w:rsidP="00A537EB">
            <w:pPr>
              <w:jc w:val="center"/>
              <w:rPr>
                <w:rFonts w:ascii="Times New Roman" w:hAnsi="Times New Roman" w:cs="Times New Roman"/>
                <w:sz w:val="26"/>
                <w:szCs w:val="26"/>
              </w:rPr>
            </w:pPr>
            <w:r w:rsidRPr="00D96886">
              <w:rPr>
                <w:rFonts w:ascii="Times New Roman" w:hAnsi="Times New Roman" w:cs="Times New Roman"/>
                <w:sz w:val="26"/>
                <w:szCs w:val="26"/>
              </w:rPr>
              <w:t>BM 05</w:t>
            </w:r>
          </w:p>
        </w:tc>
        <w:tc>
          <w:tcPr>
            <w:tcW w:w="6992" w:type="dxa"/>
          </w:tcPr>
          <w:p w14:paraId="44EA7EB0" w14:textId="77777777" w:rsidR="00E64CE7" w:rsidRPr="00D96886" w:rsidRDefault="00E64CE7" w:rsidP="00A537EB">
            <w:pPr>
              <w:rPr>
                <w:rFonts w:ascii="Times New Roman" w:hAnsi="Times New Roman" w:cs="Times New Roman"/>
                <w:sz w:val="26"/>
                <w:szCs w:val="26"/>
                <w:lang w:val="nl-NL"/>
              </w:rPr>
            </w:pPr>
            <w:r w:rsidRPr="00D96886">
              <w:rPr>
                <w:rFonts w:ascii="Times New Roman" w:hAnsi="Times New Roman" w:cs="Times New Roman"/>
                <w:sz w:val="26"/>
                <w:szCs w:val="26"/>
              </w:rPr>
              <w:t xml:space="preserve">Mẫu </w:t>
            </w:r>
            <w:r w:rsidRPr="00D96886">
              <w:rPr>
                <w:rFonts w:ascii="Times New Roman" w:hAnsi="Times New Roman" w:cs="Times New Roman"/>
                <w:sz w:val="26"/>
                <w:szCs w:val="26"/>
                <w:lang w:val="nl-NL"/>
              </w:rPr>
              <w:t>Tài liệu giải trình về công nghệ</w:t>
            </w:r>
          </w:p>
        </w:tc>
      </w:tr>
    </w:tbl>
    <w:p w14:paraId="072BB0AB" w14:textId="77777777" w:rsidR="00E64CE7" w:rsidRPr="00D96886" w:rsidRDefault="00E64CE7" w:rsidP="00E64CE7">
      <w:pPr>
        <w:pStyle w:val="BodyText"/>
        <w:spacing w:before="120" w:after="120"/>
        <w:ind w:firstLine="709"/>
        <w:rPr>
          <w:rFonts w:ascii="Times New Roman" w:hAnsi="Times New Roman" w:cs="Times New Roman"/>
          <w:b/>
          <w:sz w:val="26"/>
          <w:szCs w:val="26"/>
          <w:lang w:val="en-US"/>
        </w:rPr>
      </w:pPr>
      <w:r w:rsidRPr="00D96886">
        <w:rPr>
          <w:rFonts w:ascii="Times New Roman" w:hAnsi="Times New Roman" w:cs="Times New Roman"/>
          <w:b/>
          <w:sz w:val="26"/>
          <w:szCs w:val="26"/>
          <w:lang w:val="en-US"/>
        </w:rPr>
        <w:t xml:space="preserve">V. HỒ SƠ CẦN LƯU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332"/>
        <w:gridCol w:w="7027"/>
      </w:tblGrid>
      <w:tr w:rsidR="00D96886" w:rsidRPr="00D96886" w14:paraId="1FF99A75" w14:textId="77777777" w:rsidTr="00A537EB">
        <w:trPr>
          <w:tblHeader/>
        </w:trPr>
        <w:tc>
          <w:tcPr>
            <w:tcW w:w="997" w:type="dxa"/>
            <w:vAlign w:val="center"/>
          </w:tcPr>
          <w:p w14:paraId="32254565" w14:textId="77777777" w:rsidR="00E64CE7" w:rsidRPr="00D96886" w:rsidRDefault="00E64CE7" w:rsidP="00A537EB">
            <w:pPr>
              <w:jc w:val="center"/>
              <w:rPr>
                <w:rFonts w:ascii="Times New Roman" w:hAnsi="Times New Roman" w:cs="Times New Roman"/>
                <w:b/>
                <w:sz w:val="26"/>
                <w:szCs w:val="26"/>
              </w:rPr>
            </w:pPr>
            <w:r w:rsidRPr="00D96886">
              <w:rPr>
                <w:rFonts w:ascii="Times New Roman" w:hAnsi="Times New Roman" w:cs="Times New Roman"/>
                <w:b/>
                <w:sz w:val="26"/>
                <w:szCs w:val="26"/>
              </w:rPr>
              <w:t>STT</w:t>
            </w:r>
          </w:p>
        </w:tc>
        <w:tc>
          <w:tcPr>
            <w:tcW w:w="1332" w:type="dxa"/>
            <w:vAlign w:val="center"/>
          </w:tcPr>
          <w:p w14:paraId="5AE41326" w14:textId="77777777" w:rsidR="00E64CE7" w:rsidRPr="00D96886" w:rsidRDefault="00E64CE7" w:rsidP="00A537EB">
            <w:pPr>
              <w:jc w:val="center"/>
              <w:rPr>
                <w:rFonts w:ascii="Times New Roman" w:hAnsi="Times New Roman" w:cs="Times New Roman"/>
                <w:b/>
                <w:sz w:val="26"/>
                <w:szCs w:val="26"/>
              </w:rPr>
            </w:pPr>
            <w:r w:rsidRPr="00D96886">
              <w:rPr>
                <w:rFonts w:ascii="Times New Roman" w:hAnsi="Times New Roman" w:cs="Times New Roman"/>
                <w:b/>
                <w:sz w:val="26"/>
                <w:szCs w:val="26"/>
              </w:rPr>
              <w:t>Mã hiệu</w:t>
            </w:r>
          </w:p>
        </w:tc>
        <w:tc>
          <w:tcPr>
            <w:tcW w:w="7027" w:type="dxa"/>
            <w:vAlign w:val="center"/>
          </w:tcPr>
          <w:p w14:paraId="7ABF8260" w14:textId="77777777" w:rsidR="00E64CE7" w:rsidRPr="00D96886" w:rsidRDefault="00E64CE7" w:rsidP="00A537EB">
            <w:pPr>
              <w:jc w:val="center"/>
              <w:rPr>
                <w:rFonts w:ascii="Times New Roman" w:hAnsi="Times New Roman" w:cs="Times New Roman"/>
                <w:b/>
                <w:sz w:val="26"/>
                <w:szCs w:val="26"/>
              </w:rPr>
            </w:pPr>
            <w:r w:rsidRPr="00D96886">
              <w:rPr>
                <w:rFonts w:ascii="Times New Roman" w:hAnsi="Times New Roman" w:cs="Times New Roman"/>
                <w:b/>
                <w:sz w:val="26"/>
                <w:szCs w:val="26"/>
              </w:rPr>
              <w:t>Tên biểu mẫu</w:t>
            </w:r>
          </w:p>
        </w:tc>
      </w:tr>
      <w:tr w:rsidR="00D96886" w:rsidRPr="00D96886" w14:paraId="4DD3261C" w14:textId="77777777" w:rsidTr="00A537EB">
        <w:tc>
          <w:tcPr>
            <w:tcW w:w="997" w:type="dxa"/>
            <w:vAlign w:val="center"/>
          </w:tcPr>
          <w:p w14:paraId="45A73E77" w14:textId="77777777" w:rsidR="00E64CE7" w:rsidRPr="00D96886" w:rsidRDefault="00E64CE7" w:rsidP="00E64CE7">
            <w:pPr>
              <w:numPr>
                <w:ilvl w:val="0"/>
                <w:numId w:val="9"/>
              </w:numPr>
              <w:jc w:val="center"/>
              <w:rPr>
                <w:rFonts w:ascii="Times New Roman" w:hAnsi="Times New Roman" w:cs="Times New Roman"/>
                <w:bCs/>
                <w:sz w:val="26"/>
                <w:szCs w:val="26"/>
              </w:rPr>
            </w:pPr>
          </w:p>
        </w:tc>
        <w:tc>
          <w:tcPr>
            <w:tcW w:w="1332" w:type="dxa"/>
            <w:vAlign w:val="center"/>
          </w:tcPr>
          <w:p w14:paraId="3C142B68" w14:textId="77777777" w:rsidR="00E64CE7" w:rsidRPr="00D96886" w:rsidRDefault="00E64CE7" w:rsidP="00A537EB">
            <w:pPr>
              <w:jc w:val="center"/>
              <w:rPr>
                <w:rFonts w:ascii="Times New Roman" w:hAnsi="Times New Roman" w:cs="Times New Roman"/>
                <w:sz w:val="26"/>
                <w:szCs w:val="26"/>
              </w:rPr>
            </w:pPr>
            <w:r w:rsidRPr="00D96886">
              <w:rPr>
                <w:rFonts w:ascii="Times New Roman" w:hAnsi="Times New Roman" w:cs="Times New Roman"/>
                <w:sz w:val="26"/>
                <w:szCs w:val="26"/>
              </w:rPr>
              <w:t>BM 01</w:t>
            </w:r>
          </w:p>
        </w:tc>
        <w:tc>
          <w:tcPr>
            <w:tcW w:w="7027" w:type="dxa"/>
            <w:vAlign w:val="center"/>
          </w:tcPr>
          <w:p w14:paraId="6CD1F5E4" w14:textId="77777777" w:rsidR="00E64CE7" w:rsidRPr="00D96886" w:rsidRDefault="00E64CE7" w:rsidP="00A537EB">
            <w:pPr>
              <w:tabs>
                <w:tab w:val="left" w:pos="1784"/>
              </w:tabs>
              <w:jc w:val="both"/>
              <w:rPr>
                <w:rFonts w:ascii="Times New Roman" w:hAnsi="Times New Roman" w:cs="Times New Roman"/>
                <w:sz w:val="26"/>
                <w:szCs w:val="26"/>
              </w:rPr>
            </w:pPr>
            <w:r w:rsidRPr="00D96886">
              <w:rPr>
                <w:rFonts w:ascii="Times New Roman" w:hAnsi="Times New Roman" w:cs="Times New Roman"/>
                <w:sz w:val="26"/>
                <w:szCs w:val="26"/>
              </w:rPr>
              <w:t>Mẫu Giấy tiếp nhận hồ sơ và hẹn trả kết quả</w:t>
            </w:r>
          </w:p>
        </w:tc>
      </w:tr>
      <w:tr w:rsidR="00D96886" w:rsidRPr="00D96886" w14:paraId="59D00314" w14:textId="77777777" w:rsidTr="00A537EB">
        <w:tc>
          <w:tcPr>
            <w:tcW w:w="997" w:type="dxa"/>
            <w:vAlign w:val="center"/>
          </w:tcPr>
          <w:p w14:paraId="3869EACC" w14:textId="77777777" w:rsidR="00E64CE7" w:rsidRPr="00D96886" w:rsidRDefault="00E64CE7" w:rsidP="00E64CE7">
            <w:pPr>
              <w:numPr>
                <w:ilvl w:val="0"/>
                <w:numId w:val="9"/>
              </w:numPr>
              <w:jc w:val="center"/>
              <w:rPr>
                <w:rFonts w:ascii="Times New Roman" w:hAnsi="Times New Roman" w:cs="Times New Roman"/>
                <w:bCs/>
                <w:sz w:val="26"/>
                <w:szCs w:val="26"/>
              </w:rPr>
            </w:pPr>
          </w:p>
        </w:tc>
        <w:tc>
          <w:tcPr>
            <w:tcW w:w="1332" w:type="dxa"/>
            <w:vAlign w:val="center"/>
          </w:tcPr>
          <w:p w14:paraId="526159CB" w14:textId="77777777" w:rsidR="00E64CE7" w:rsidRPr="00D96886" w:rsidRDefault="00E64CE7" w:rsidP="00A537EB">
            <w:pPr>
              <w:jc w:val="center"/>
              <w:rPr>
                <w:rFonts w:ascii="Times New Roman" w:hAnsi="Times New Roman" w:cs="Times New Roman"/>
                <w:sz w:val="26"/>
                <w:szCs w:val="26"/>
              </w:rPr>
            </w:pPr>
            <w:r w:rsidRPr="00D96886">
              <w:rPr>
                <w:rFonts w:ascii="Times New Roman" w:hAnsi="Times New Roman" w:cs="Times New Roman"/>
                <w:sz w:val="26"/>
                <w:szCs w:val="26"/>
              </w:rPr>
              <w:t>BM 02</w:t>
            </w:r>
          </w:p>
        </w:tc>
        <w:tc>
          <w:tcPr>
            <w:tcW w:w="7027" w:type="dxa"/>
            <w:vAlign w:val="center"/>
          </w:tcPr>
          <w:p w14:paraId="7BBE97BC" w14:textId="77777777" w:rsidR="00E64CE7" w:rsidRPr="00D96886" w:rsidRDefault="00E64CE7" w:rsidP="00A537EB">
            <w:pPr>
              <w:tabs>
                <w:tab w:val="left" w:pos="1784"/>
              </w:tabs>
              <w:jc w:val="both"/>
              <w:rPr>
                <w:rFonts w:ascii="Times New Roman" w:hAnsi="Times New Roman" w:cs="Times New Roman"/>
                <w:sz w:val="26"/>
                <w:szCs w:val="26"/>
              </w:rPr>
            </w:pPr>
            <w:r w:rsidRPr="00D96886">
              <w:rPr>
                <w:rFonts w:ascii="Times New Roman" w:hAnsi="Times New Roman" w:cs="Times New Roman"/>
                <w:sz w:val="26"/>
                <w:szCs w:val="26"/>
              </w:rPr>
              <w:t xml:space="preserve">Mẫu Phiếu yêu cầu bổ sung, hoàn thiện hồ sơ </w:t>
            </w:r>
          </w:p>
        </w:tc>
      </w:tr>
      <w:tr w:rsidR="00D96886" w:rsidRPr="00D96886" w14:paraId="4F1D4B6D" w14:textId="77777777" w:rsidTr="00A537EB">
        <w:tc>
          <w:tcPr>
            <w:tcW w:w="997" w:type="dxa"/>
            <w:vAlign w:val="center"/>
          </w:tcPr>
          <w:p w14:paraId="1C12F2CE" w14:textId="77777777" w:rsidR="00E64CE7" w:rsidRPr="00D96886" w:rsidRDefault="00E64CE7" w:rsidP="00E64CE7">
            <w:pPr>
              <w:numPr>
                <w:ilvl w:val="0"/>
                <w:numId w:val="9"/>
              </w:numPr>
              <w:jc w:val="center"/>
              <w:rPr>
                <w:rFonts w:ascii="Times New Roman" w:hAnsi="Times New Roman" w:cs="Times New Roman"/>
                <w:bCs/>
                <w:sz w:val="26"/>
                <w:szCs w:val="26"/>
              </w:rPr>
            </w:pPr>
          </w:p>
        </w:tc>
        <w:tc>
          <w:tcPr>
            <w:tcW w:w="1332" w:type="dxa"/>
            <w:vAlign w:val="center"/>
          </w:tcPr>
          <w:p w14:paraId="1DF988D4" w14:textId="77777777" w:rsidR="00E64CE7" w:rsidRPr="00D96886" w:rsidRDefault="00E64CE7" w:rsidP="00A537EB">
            <w:pPr>
              <w:jc w:val="center"/>
              <w:rPr>
                <w:rFonts w:ascii="Times New Roman" w:hAnsi="Times New Roman" w:cs="Times New Roman"/>
                <w:sz w:val="26"/>
                <w:szCs w:val="26"/>
              </w:rPr>
            </w:pPr>
            <w:r w:rsidRPr="00D96886">
              <w:rPr>
                <w:rFonts w:ascii="Times New Roman" w:hAnsi="Times New Roman" w:cs="Times New Roman"/>
                <w:sz w:val="26"/>
                <w:szCs w:val="26"/>
              </w:rPr>
              <w:t>BM 03</w:t>
            </w:r>
          </w:p>
        </w:tc>
        <w:tc>
          <w:tcPr>
            <w:tcW w:w="7027" w:type="dxa"/>
            <w:vAlign w:val="center"/>
          </w:tcPr>
          <w:p w14:paraId="0902E524" w14:textId="77777777" w:rsidR="00E64CE7" w:rsidRPr="00D96886" w:rsidRDefault="00E64CE7" w:rsidP="00A537EB">
            <w:pPr>
              <w:tabs>
                <w:tab w:val="left" w:pos="1784"/>
              </w:tabs>
              <w:jc w:val="both"/>
              <w:rPr>
                <w:rFonts w:ascii="Times New Roman" w:hAnsi="Times New Roman" w:cs="Times New Roman"/>
                <w:sz w:val="26"/>
                <w:szCs w:val="26"/>
              </w:rPr>
            </w:pPr>
            <w:r w:rsidRPr="00D96886">
              <w:rPr>
                <w:rFonts w:ascii="Times New Roman" w:hAnsi="Times New Roman" w:cs="Times New Roman"/>
                <w:sz w:val="26"/>
                <w:szCs w:val="26"/>
              </w:rPr>
              <w:t>Mẫu Phiếu từ chối tiếp nhận giải quyết hồ sơ</w:t>
            </w:r>
          </w:p>
        </w:tc>
      </w:tr>
      <w:tr w:rsidR="00D96886" w:rsidRPr="00D96886" w14:paraId="6E4A85ED" w14:textId="77777777" w:rsidTr="00A537EB">
        <w:tc>
          <w:tcPr>
            <w:tcW w:w="997" w:type="dxa"/>
            <w:vAlign w:val="center"/>
          </w:tcPr>
          <w:p w14:paraId="31E37B07" w14:textId="77777777" w:rsidR="00E64CE7" w:rsidRPr="00D96886" w:rsidRDefault="00E64CE7" w:rsidP="00E64CE7">
            <w:pPr>
              <w:numPr>
                <w:ilvl w:val="0"/>
                <w:numId w:val="9"/>
              </w:numPr>
              <w:jc w:val="center"/>
              <w:rPr>
                <w:rFonts w:ascii="Times New Roman" w:hAnsi="Times New Roman" w:cs="Times New Roman"/>
                <w:bCs/>
                <w:sz w:val="26"/>
                <w:szCs w:val="26"/>
              </w:rPr>
            </w:pPr>
          </w:p>
        </w:tc>
        <w:tc>
          <w:tcPr>
            <w:tcW w:w="1332" w:type="dxa"/>
            <w:vAlign w:val="center"/>
          </w:tcPr>
          <w:p w14:paraId="7EF37AA1" w14:textId="77777777" w:rsidR="00E64CE7" w:rsidRPr="00D96886" w:rsidRDefault="00E64CE7" w:rsidP="00A537EB">
            <w:pPr>
              <w:jc w:val="center"/>
              <w:rPr>
                <w:rFonts w:ascii="Times New Roman" w:hAnsi="Times New Roman" w:cs="Times New Roman"/>
                <w:sz w:val="26"/>
                <w:szCs w:val="26"/>
                <w:lang w:val="en-US"/>
              </w:rPr>
            </w:pPr>
            <w:r w:rsidRPr="00D96886">
              <w:rPr>
                <w:rFonts w:ascii="Times New Roman" w:hAnsi="Times New Roman" w:cs="Times New Roman"/>
                <w:sz w:val="26"/>
                <w:szCs w:val="26"/>
              </w:rPr>
              <w:t>BM 0</w:t>
            </w:r>
            <w:r w:rsidRPr="00D96886">
              <w:rPr>
                <w:rFonts w:ascii="Times New Roman" w:hAnsi="Times New Roman" w:cs="Times New Roman"/>
                <w:sz w:val="26"/>
                <w:szCs w:val="26"/>
                <w:lang w:val="en-US"/>
              </w:rPr>
              <w:t>4</w:t>
            </w:r>
          </w:p>
        </w:tc>
        <w:tc>
          <w:tcPr>
            <w:tcW w:w="7027" w:type="dxa"/>
          </w:tcPr>
          <w:p w14:paraId="5DB47071" w14:textId="77777777" w:rsidR="00E64CE7" w:rsidRPr="00D96886" w:rsidRDefault="00E64CE7" w:rsidP="00A537EB">
            <w:pPr>
              <w:rPr>
                <w:rFonts w:ascii="Times New Roman" w:hAnsi="Times New Roman" w:cs="Times New Roman"/>
                <w:sz w:val="26"/>
                <w:szCs w:val="26"/>
                <w:lang w:val="en-US"/>
              </w:rPr>
            </w:pPr>
            <w:r w:rsidRPr="00D96886">
              <w:rPr>
                <w:rFonts w:ascii="Times New Roman" w:hAnsi="Times New Roman" w:cs="Times New Roman"/>
                <w:sz w:val="26"/>
                <w:szCs w:val="26"/>
                <w:lang w:val="nl-NL"/>
              </w:rPr>
              <w:t>Mẫu Văn bản đề nghị cấp Giấy phép chuyển giao công nghệ</w:t>
            </w:r>
          </w:p>
        </w:tc>
      </w:tr>
      <w:tr w:rsidR="00D96886" w:rsidRPr="00D96886" w14:paraId="11971F0C" w14:textId="77777777" w:rsidTr="00A537EB">
        <w:tc>
          <w:tcPr>
            <w:tcW w:w="997" w:type="dxa"/>
            <w:vAlign w:val="center"/>
          </w:tcPr>
          <w:p w14:paraId="3C00BDFF" w14:textId="77777777" w:rsidR="00E64CE7" w:rsidRPr="00D96886" w:rsidRDefault="00E64CE7" w:rsidP="00E64CE7">
            <w:pPr>
              <w:numPr>
                <w:ilvl w:val="0"/>
                <w:numId w:val="9"/>
              </w:numPr>
              <w:jc w:val="center"/>
              <w:rPr>
                <w:rFonts w:ascii="Times New Roman" w:hAnsi="Times New Roman" w:cs="Times New Roman"/>
                <w:bCs/>
                <w:sz w:val="26"/>
                <w:szCs w:val="26"/>
              </w:rPr>
            </w:pPr>
          </w:p>
        </w:tc>
        <w:tc>
          <w:tcPr>
            <w:tcW w:w="1332" w:type="dxa"/>
            <w:vAlign w:val="center"/>
          </w:tcPr>
          <w:p w14:paraId="0385C4DE" w14:textId="77777777" w:rsidR="00E64CE7" w:rsidRPr="00D96886" w:rsidRDefault="00E64CE7" w:rsidP="00A537EB">
            <w:pPr>
              <w:jc w:val="center"/>
              <w:rPr>
                <w:rFonts w:ascii="Times New Roman" w:hAnsi="Times New Roman" w:cs="Times New Roman"/>
                <w:sz w:val="26"/>
                <w:szCs w:val="26"/>
              </w:rPr>
            </w:pPr>
            <w:r w:rsidRPr="00D96886">
              <w:rPr>
                <w:rFonts w:ascii="Times New Roman" w:hAnsi="Times New Roman" w:cs="Times New Roman"/>
                <w:sz w:val="26"/>
                <w:szCs w:val="26"/>
              </w:rPr>
              <w:t>BM 05</w:t>
            </w:r>
          </w:p>
        </w:tc>
        <w:tc>
          <w:tcPr>
            <w:tcW w:w="7027" w:type="dxa"/>
          </w:tcPr>
          <w:p w14:paraId="3DDE3B56" w14:textId="77777777" w:rsidR="00E64CE7" w:rsidRPr="00D96886" w:rsidRDefault="00E64CE7" w:rsidP="00A537EB">
            <w:pPr>
              <w:rPr>
                <w:rFonts w:ascii="Times New Roman" w:hAnsi="Times New Roman" w:cs="Times New Roman"/>
                <w:sz w:val="26"/>
                <w:szCs w:val="26"/>
                <w:lang w:val="nl-NL"/>
              </w:rPr>
            </w:pPr>
            <w:r w:rsidRPr="00D96886">
              <w:rPr>
                <w:rFonts w:ascii="Times New Roman" w:hAnsi="Times New Roman" w:cs="Times New Roman"/>
                <w:sz w:val="26"/>
                <w:szCs w:val="26"/>
              </w:rPr>
              <w:t>Mẫu Giấy phép chuyển giao công nghệ</w:t>
            </w:r>
          </w:p>
        </w:tc>
      </w:tr>
      <w:tr w:rsidR="00D96886" w:rsidRPr="00D96886" w14:paraId="534C3C82" w14:textId="77777777" w:rsidTr="00A537EB">
        <w:tc>
          <w:tcPr>
            <w:tcW w:w="997" w:type="dxa"/>
            <w:vAlign w:val="center"/>
          </w:tcPr>
          <w:p w14:paraId="6D8EC9CD" w14:textId="77777777" w:rsidR="00E64CE7" w:rsidRPr="00D96886" w:rsidRDefault="00E64CE7" w:rsidP="00E64CE7">
            <w:pPr>
              <w:numPr>
                <w:ilvl w:val="0"/>
                <w:numId w:val="9"/>
              </w:numPr>
              <w:jc w:val="center"/>
              <w:rPr>
                <w:rFonts w:ascii="Times New Roman" w:hAnsi="Times New Roman" w:cs="Times New Roman"/>
                <w:bCs/>
                <w:sz w:val="26"/>
                <w:szCs w:val="26"/>
              </w:rPr>
            </w:pPr>
          </w:p>
        </w:tc>
        <w:tc>
          <w:tcPr>
            <w:tcW w:w="1332" w:type="dxa"/>
            <w:vAlign w:val="center"/>
          </w:tcPr>
          <w:p w14:paraId="19E0B164" w14:textId="77777777" w:rsidR="00E64CE7" w:rsidRPr="00D96886" w:rsidRDefault="00E64CE7" w:rsidP="00A537EB">
            <w:pPr>
              <w:jc w:val="center"/>
              <w:rPr>
                <w:rFonts w:ascii="Times New Roman" w:hAnsi="Times New Roman" w:cs="Times New Roman"/>
                <w:sz w:val="26"/>
                <w:szCs w:val="26"/>
              </w:rPr>
            </w:pPr>
            <w:r w:rsidRPr="00D96886">
              <w:rPr>
                <w:rFonts w:ascii="Times New Roman" w:hAnsi="Times New Roman" w:cs="Times New Roman"/>
                <w:sz w:val="26"/>
                <w:szCs w:val="26"/>
              </w:rPr>
              <w:t>-</w:t>
            </w:r>
          </w:p>
        </w:tc>
        <w:tc>
          <w:tcPr>
            <w:tcW w:w="7027" w:type="dxa"/>
            <w:vAlign w:val="center"/>
          </w:tcPr>
          <w:p w14:paraId="5C01FCCD" w14:textId="77777777" w:rsidR="00E64CE7" w:rsidRPr="00D96886" w:rsidRDefault="00E64CE7" w:rsidP="00A537EB">
            <w:pPr>
              <w:rPr>
                <w:rFonts w:ascii="Times New Roman" w:hAnsi="Times New Roman" w:cs="Times New Roman"/>
                <w:sz w:val="26"/>
                <w:szCs w:val="26"/>
                <w:lang w:val="nl-NL"/>
              </w:rPr>
            </w:pPr>
            <w:r w:rsidRPr="00D96886">
              <w:rPr>
                <w:rFonts w:ascii="Times New Roman" w:hAnsi="Times New Roman" w:cs="Times New Roman"/>
                <w:sz w:val="26"/>
                <w:szCs w:val="26"/>
                <w:lang w:val="en-US"/>
              </w:rPr>
              <w:t>Văn bản từ chối có nêu rõ lý do</w:t>
            </w:r>
          </w:p>
        </w:tc>
      </w:tr>
      <w:tr w:rsidR="00D96886" w:rsidRPr="00D96886" w14:paraId="22DE47B8" w14:textId="77777777" w:rsidTr="00A537EB">
        <w:tc>
          <w:tcPr>
            <w:tcW w:w="997" w:type="dxa"/>
            <w:vAlign w:val="center"/>
          </w:tcPr>
          <w:p w14:paraId="2EBA209E" w14:textId="77777777" w:rsidR="00E64CE7" w:rsidRPr="00D96886" w:rsidRDefault="00E64CE7" w:rsidP="00E64CE7">
            <w:pPr>
              <w:numPr>
                <w:ilvl w:val="0"/>
                <w:numId w:val="9"/>
              </w:numPr>
              <w:jc w:val="center"/>
              <w:rPr>
                <w:rFonts w:ascii="Times New Roman" w:hAnsi="Times New Roman" w:cs="Times New Roman"/>
                <w:bCs/>
                <w:sz w:val="26"/>
                <w:szCs w:val="26"/>
              </w:rPr>
            </w:pPr>
          </w:p>
        </w:tc>
        <w:tc>
          <w:tcPr>
            <w:tcW w:w="1332" w:type="dxa"/>
            <w:vAlign w:val="center"/>
          </w:tcPr>
          <w:p w14:paraId="35821BA0" w14:textId="77777777" w:rsidR="00E64CE7" w:rsidRPr="00D96886" w:rsidRDefault="00E64CE7" w:rsidP="00A537EB">
            <w:pPr>
              <w:jc w:val="center"/>
              <w:rPr>
                <w:rFonts w:ascii="Times New Roman" w:hAnsi="Times New Roman" w:cs="Times New Roman"/>
                <w:sz w:val="26"/>
                <w:szCs w:val="26"/>
              </w:rPr>
            </w:pPr>
            <w:r w:rsidRPr="00D96886">
              <w:rPr>
                <w:rFonts w:ascii="Times New Roman" w:hAnsi="Times New Roman" w:cs="Times New Roman"/>
                <w:sz w:val="26"/>
                <w:szCs w:val="26"/>
              </w:rPr>
              <w:t>-</w:t>
            </w:r>
          </w:p>
        </w:tc>
        <w:tc>
          <w:tcPr>
            <w:tcW w:w="7027" w:type="dxa"/>
            <w:vAlign w:val="center"/>
          </w:tcPr>
          <w:p w14:paraId="5B6A94E0" w14:textId="77777777" w:rsidR="00E64CE7" w:rsidRPr="00D96886" w:rsidRDefault="00E64CE7" w:rsidP="00A537EB">
            <w:pPr>
              <w:rPr>
                <w:rFonts w:ascii="Times New Roman" w:hAnsi="Times New Roman" w:cs="Times New Roman"/>
                <w:sz w:val="26"/>
                <w:szCs w:val="26"/>
              </w:rPr>
            </w:pPr>
            <w:r w:rsidRPr="00D96886">
              <w:rPr>
                <w:rFonts w:ascii="Times New Roman" w:hAnsi="Times New Roman" w:cs="Times New Roman"/>
                <w:sz w:val="26"/>
                <w:szCs w:val="26"/>
                <w:lang w:val="en-US"/>
              </w:rPr>
              <w:t>Các thành phần hồ sơ 2, 3, 4, 5, 6 - Mục I</w:t>
            </w:r>
          </w:p>
        </w:tc>
      </w:tr>
    </w:tbl>
    <w:p w14:paraId="4472185D" w14:textId="77777777" w:rsidR="00E64CE7" w:rsidRPr="00D96886" w:rsidRDefault="00E64CE7" w:rsidP="00E64CE7">
      <w:pPr>
        <w:pStyle w:val="BodyText"/>
        <w:spacing w:before="120" w:after="120"/>
        <w:ind w:firstLine="709"/>
        <w:rPr>
          <w:rFonts w:ascii="Times New Roman" w:hAnsi="Times New Roman" w:cs="Times New Roman"/>
          <w:b/>
          <w:sz w:val="26"/>
          <w:szCs w:val="26"/>
          <w:lang w:val="en-US"/>
        </w:rPr>
      </w:pPr>
      <w:r w:rsidRPr="00D96886">
        <w:rPr>
          <w:rFonts w:ascii="Times New Roman" w:hAnsi="Times New Roman" w:cs="Times New Roman"/>
          <w:b/>
          <w:sz w:val="26"/>
          <w:szCs w:val="26"/>
          <w:lang w:val="en-US"/>
        </w:rPr>
        <w:t>VI. CƠ SỞ PHÁP LÝ</w:t>
      </w:r>
    </w:p>
    <w:p w14:paraId="15B9EE99" w14:textId="77777777" w:rsidR="003215D0" w:rsidRPr="00D96886" w:rsidRDefault="003215D0" w:rsidP="003215D0">
      <w:pPr>
        <w:pStyle w:val="BodyText"/>
        <w:spacing w:before="120" w:after="120"/>
        <w:ind w:firstLine="709"/>
        <w:rPr>
          <w:rFonts w:ascii="Times New Roman" w:hAnsi="Times New Roman" w:cs="Times New Roman"/>
          <w:bCs/>
          <w:sz w:val="26"/>
          <w:szCs w:val="26"/>
          <w:lang w:val="en-US"/>
        </w:rPr>
      </w:pPr>
      <w:r w:rsidRPr="00D96886">
        <w:rPr>
          <w:rFonts w:ascii="Times New Roman" w:hAnsi="Times New Roman" w:cs="Times New Roman"/>
          <w:bCs/>
          <w:sz w:val="26"/>
          <w:szCs w:val="26"/>
          <w:lang w:val="en-US"/>
        </w:rPr>
        <w:t>- Luật Chuyển giao Công nghệ số 07/2017/QH14 ngày 19 tháng 6 năm 2017 Quốc hội có hiệu lực ngày 01 tháng 7 năm 2018;</w:t>
      </w:r>
    </w:p>
    <w:p w14:paraId="1903303D" w14:textId="77777777" w:rsidR="003215D0" w:rsidRPr="00D96886" w:rsidRDefault="003215D0" w:rsidP="003215D0">
      <w:pPr>
        <w:pStyle w:val="BodyText"/>
        <w:spacing w:before="120" w:after="120"/>
        <w:ind w:firstLine="709"/>
        <w:rPr>
          <w:rFonts w:ascii="Times New Roman" w:hAnsi="Times New Roman" w:cs="Times New Roman"/>
          <w:bCs/>
          <w:sz w:val="26"/>
          <w:szCs w:val="26"/>
          <w:lang w:val="en-US"/>
        </w:rPr>
      </w:pPr>
      <w:r w:rsidRPr="00D96886">
        <w:rPr>
          <w:rFonts w:ascii="Times New Roman" w:hAnsi="Times New Roman" w:cs="Times New Roman"/>
          <w:bCs/>
          <w:sz w:val="26"/>
          <w:szCs w:val="26"/>
          <w:lang w:val="en-US"/>
        </w:rPr>
        <w:t>- Nghị định số 76/2018/NĐ-CP ngày 15 tháng 5 năm 2018 của Chính phủ Quy định chi tiết và hướng dẫn một số điều của Luật Chuyển giao Công nghệ có hiệu lực ngày 01 tháng 7 năm 2018;</w:t>
      </w:r>
    </w:p>
    <w:p w14:paraId="2A5E40AB" w14:textId="77777777" w:rsidR="003215D0" w:rsidRPr="00D96886" w:rsidRDefault="003215D0" w:rsidP="003215D0">
      <w:pPr>
        <w:pStyle w:val="BodyText"/>
        <w:spacing w:before="120" w:after="120"/>
        <w:ind w:firstLine="709"/>
        <w:rPr>
          <w:rFonts w:ascii="Times New Roman" w:hAnsi="Times New Roman" w:cs="Times New Roman"/>
          <w:bCs/>
          <w:sz w:val="26"/>
          <w:szCs w:val="26"/>
          <w:lang w:val="en-US"/>
        </w:rPr>
      </w:pPr>
      <w:r w:rsidRPr="00D96886">
        <w:rPr>
          <w:rFonts w:ascii="Times New Roman" w:hAnsi="Times New Roman" w:cs="Times New Roman"/>
          <w:bCs/>
          <w:sz w:val="26"/>
          <w:szCs w:val="26"/>
          <w:lang w:val="en-US"/>
        </w:rPr>
        <w:t>- Thông tư số 169/2016/TT-BTC ngày 26 tháng 10 năm 2016 của Bộ trưởng Bộ Tài chính quy định mức thu, chế độ thu, nộp, quản lý và sử dụng phí thẩm định hợp đồng chuyển giao công nghệ;</w:t>
      </w:r>
    </w:p>
    <w:p w14:paraId="7CE3B5E9" w14:textId="77777777" w:rsidR="003215D0" w:rsidRPr="00D96886" w:rsidRDefault="003215D0" w:rsidP="003215D0">
      <w:pPr>
        <w:pStyle w:val="BodyText"/>
        <w:spacing w:before="120" w:after="120"/>
        <w:ind w:firstLine="709"/>
        <w:rPr>
          <w:rFonts w:ascii="Times New Roman" w:hAnsi="Times New Roman" w:cs="Times New Roman"/>
          <w:bCs/>
          <w:sz w:val="26"/>
          <w:szCs w:val="26"/>
          <w:lang w:val="en-US"/>
        </w:rPr>
      </w:pPr>
      <w:r w:rsidRPr="00D96886">
        <w:rPr>
          <w:rFonts w:ascii="Times New Roman" w:hAnsi="Times New Roman" w:cs="Times New Roman"/>
          <w:bCs/>
          <w:sz w:val="26"/>
          <w:szCs w:val="26"/>
          <w:lang w:val="en-US"/>
        </w:rPr>
        <w:t>-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14:paraId="46C6AB06" w14:textId="77777777" w:rsidR="003215D0" w:rsidRPr="00D96886" w:rsidRDefault="003215D0" w:rsidP="003215D0">
      <w:pPr>
        <w:tabs>
          <w:tab w:val="left" w:pos="567"/>
        </w:tabs>
        <w:spacing w:before="120" w:after="120"/>
        <w:ind w:right="2" w:firstLine="567"/>
        <w:jc w:val="both"/>
        <w:rPr>
          <w:rFonts w:ascii="Times New Roman" w:hAnsi="Times New Roman" w:cs="Times New Roman"/>
          <w:sz w:val="26"/>
          <w:szCs w:val="26"/>
          <w:lang w:val="nb-NO"/>
        </w:rPr>
      </w:pPr>
      <w:r w:rsidRPr="00D96886">
        <w:rPr>
          <w:rFonts w:ascii="Times New Roman" w:hAnsi="Times New Roman" w:cs="Times New Roman"/>
          <w:sz w:val="26"/>
          <w:szCs w:val="26"/>
          <w:lang w:val="nb-NO"/>
        </w:rPr>
        <w:lastRenderedPageBreak/>
        <w:t xml:space="preserve">- Nghị định số 133/2025/NĐ-CP ngày 12 tháng 6 năm 2025 của Chính phủ quy định về phân quyền, phân cấp trong lĩnh vực quản lý nhà nước của </w:t>
      </w:r>
      <w:r w:rsidRPr="00D96886">
        <w:rPr>
          <w:rFonts w:ascii="Times New Roman" w:hAnsi="Times New Roman" w:cs="Times New Roman"/>
          <w:bCs/>
          <w:sz w:val="26"/>
          <w:szCs w:val="26"/>
          <w:lang w:val="en-US"/>
        </w:rPr>
        <w:t xml:space="preserve">Bộ trưởng </w:t>
      </w:r>
      <w:r w:rsidRPr="00D96886">
        <w:rPr>
          <w:rFonts w:ascii="Times New Roman" w:hAnsi="Times New Roman" w:cs="Times New Roman"/>
          <w:sz w:val="26"/>
          <w:szCs w:val="26"/>
          <w:lang w:val="nb-NO"/>
        </w:rPr>
        <w:t>Bộ Khoa học và Công nghệ;</w:t>
      </w:r>
    </w:p>
    <w:p w14:paraId="4E9BD6ED" w14:textId="77777777" w:rsidR="003215D0" w:rsidRPr="00D96886" w:rsidRDefault="003215D0" w:rsidP="003215D0">
      <w:pPr>
        <w:tabs>
          <w:tab w:val="left" w:pos="567"/>
        </w:tabs>
        <w:spacing w:before="120" w:after="120"/>
        <w:ind w:right="2" w:firstLine="567"/>
        <w:jc w:val="both"/>
        <w:rPr>
          <w:rFonts w:ascii="Times New Roman" w:hAnsi="Times New Roman" w:cs="Times New Roman"/>
          <w:sz w:val="26"/>
          <w:szCs w:val="26"/>
          <w:lang w:val="en-US"/>
        </w:rPr>
      </w:pPr>
      <w:r w:rsidRPr="00D96886">
        <w:rPr>
          <w:rFonts w:ascii="Times New Roman" w:hAnsi="Times New Roman" w:cs="Times New Roman"/>
          <w:sz w:val="26"/>
          <w:szCs w:val="26"/>
          <w:lang w:val="vi-VN"/>
        </w:rPr>
        <w:t>-</w:t>
      </w:r>
      <w:r w:rsidRPr="00D96886">
        <w:rPr>
          <w:rFonts w:ascii="Times New Roman" w:hAnsi="Times New Roman" w:cs="Times New Roman"/>
          <w:sz w:val="26"/>
          <w:szCs w:val="26"/>
          <w:lang w:val="en-US"/>
        </w:rPr>
        <w:t xml:space="preserve"> </w:t>
      </w:r>
      <w:r w:rsidRPr="00D96886">
        <w:rPr>
          <w:rFonts w:ascii="Times New Roman" w:hAnsi="Times New Roman" w:cs="Times New Roman"/>
          <w:sz w:val="26"/>
          <w:szCs w:val="26"/>
          <w:lang w:val="vi-VN"/>
        </w:rPr>
        <w:t xml:space="preserve">Quyết định số 1442/QĐ-BKHCN ngày 24 tháng 6 năm 2025 của </w:t>
      </w:r>
      <w:r w:rsidRPr="00D96886">
        <w:rPr>
          <w:rFonts w:ascii="Times New Roman" w:hAnsi="Times New Roman" w:cs="Times New Roman"/>
          <w:sz w:val="26"/>
          <w:szCs w:val="26"/>
          <w:lang w:val="en-US"/>
        </w:rPr>
        <w:t xml:space="preserve">Bộ trưởng </w:t>
      </w:r>
      <w:r w:rsidRPr="00D96886">
        <w:rPr>
          <w:rFonts w:ascii="Times New Roman" w:hAnsi="Times New Roman" w:cs="Times New Roman"/>
          <w:sz w:val="26"/>
          <w:szCs w:val="26"/>
          <w:lang w:val="vi-VN"/>
        </w:rPr>
        <w:t>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4B912274" w14:textId="77777777" w:rsidR="003215D0" w:rsidRPr="00D96886" w:rsidRDefault="003215D0" w:rsidP="003215D0">
      <w:pPr>
        <w:ind w:right="1" w:firstLine="426"/>
        <w:jc w:val="both"/>
        <w:rPr>
          <w:rFonts w:ascii="Times New Roman" w:hAnsi="Times New Roman" w:cs="Times New Roman"/>
          <w:sz w:val="26"/>
          <w:szCs w:val="26"/>
          <w:lang w:val="en-US"/>
        </w:rPr>
      </w:pPr>
      <w:r w:rsidRPr="00D96886">
        <w:rPr>
          <w:rFonts w:ascii="Times New Roman" w:hAnsi="Times New Roman" w:cs="Times New Roman"/>
          <w:sz w:val="26"/>
          <w:szCs w:val="26"/>
          <w:lang w:val="en-US"/>
        </w:rPr>
        <w:t>- Quyết định số 3376/QĐ-UBND ngày 28 tháng 6 năm 2025 của Ủy ban nhân dân</w:t>
      </w:r>
      <w:r w:rsidRPr="00D96886">
        <w:rPr>
          <w:rFonts w:ascii="Times New Roman" w:hAnsi="Times New Roman" w:cs="Times New Roman"/>
          <w:sz w:val="26"/>
          <w:szCs w:val="26"/>
          <w:lang w:val="nb-NO"/>
        </w:rPr>
        <w:t xml:space="preserve"> Thành phố về việc công bố danh mục thủ tục hành chính thuộc phạm vi chức năng quản lý của Sở Khoa học và Công nghệ.</w:t>
      </w:r>
    </w:p>
    <w:p w14:paraId="1241E7C7" w14:textId="77777777" w:rsidR="00E64CE7" w:rsidRPr="00D96886" w:rsidRDefault="00E64CE7" w:rsidP="00E64CE7">
      <w:pPr>
        <w:autoSpaceDE/>
        <w:autoSpaceDN/>
        <w:rPr>
          <w:rFonts w:ascii="Times New Roman" w:hAnsi="Times New Roman" w:cs="Times New Roman"/>
          <w:noProof/>
          <w:sz w:val="26"/>
          <w:szCs w:val="26"/>
          <w:lang w:val="en-US"/>
        </w:rPr>
      </w:pPr>
      <w:r w:rsidRPr="00D96886">
        <w:rPr>
          <w:rFonts w:ascii="Times New Roman" w:hAnsi="Times New Roman" w:cs="Times New Roman"/>
          <w:noProof/>
          <w:sz w:val="26"/>
          <w:szCs w:val="26"/>
          <w:lang w:val="en-US"/>
        </w:rPr>
        <w:br w:type="page"/>
      </w:r>
    </w:p>
    <w:p w14:paraId="1E0339FE" w14:textId="77777777" w:rsidR="00E64CE7" w:rsidRPr="00D96886" w:rsidRDefault="00E64CE7" w:rsidP="00E64CE7">
      <w:pPr>
        <w:shd w:val="clear" w:color="auto" w:fill="FFFFFF"/>
        <w:spacing w:before="120" w:after="120" w:line="360" w:lineRule="exact"/>
        <w:jc w:val="right"/>
        <w:rPr>
          <w:rFonts w:ascii="Times New Roman" w:hAnsi="Times New Roman" w:cs="Times New Roman"/>
          <w:b/>
          <w:sz w:val="26"/>
          <w:szCs w:val="26"/>
          <w:lang w:val="pt-BR"/>
        </w:rPr>
      </w:pPr>
      <w:r w:rsidRPr="00D96886">
        <w:rPr>
          <w:rFonts w:ascii="Times New Roman" w:hAnsi="Times New Roman" w:cs="Times New Roman"/>
          <w:b/>
          <w:sz w:val="26"/>
          <w:szCs w:val="26"/>
          <w:lang w:val="pt-BR"/>
        </w:rPr>
        <w:lastRenderedPageBreak/>
        <w:t>BM 04</w:t>
      </w:r>
    </w:p>
    <w:p w14:paraId="7CD48E66" w14:textId="77777777" w:rsidR="00E64CE7" w:rsidRPr="00D96886" w:rsidRDefault="00E64CE7" w:rsidP="00E64CE7">
      <w:pPr>
        <w:shd w:val="clear" w:color="auto" w:fill="FFFFFF"/>
        <w:spacing w:before="120" w:after="120" w:line="360" w:lineRule="exact"/>
        <w:jc w:val="center"/>
        <w:rPr>
          <w:rFonts w:ascii="Times New Roman" w:hAnsi="Times New Roman" w:cs="Times New Roman"/>
          <w:b/>
          <w:sz w:val="26"/>
          <w:szCs w:val="26"/>
          <w:lang w:val="vi-VN"/>
        </w:rPr>
      </w:pPr>
      <w:r w:rsidRPr="00D96886">
        <w:rPr>
          <w:rFonts w:ascii="Times New Roman" w:hAnsi="Times New Roman" w:cs="Times New Roman"/>
          <w:b/>
          <w:sz w:val="26"/>
          <w:szCs w:val="26"/>
          <w:lang w:val="vi-VN"/>
        </w:rPr>
        <w:t>Mẫu</w:t>
      </w:r>
    </w:p>
    <w:p w14:paraId="0167EA0D" w14:textId="77777777" w:rsidR="00E64CE7" w:rsidRPr="00D96886" w:rsidRDefault="00E64CE7" w:rsidP="00E64CE7">
      <w:pPr>
        <w:shd w:val="clear" w:color="auto" w:fill="FFFFFF"/>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vi-VN"/>
        </w:rPr>
        <w:t>Văn bản đề nghị cấp Giấy phép chuyển giao công nghệ</w:t>
      </w:r>
    </w:p>
    <w:p w14:paraId="0A8AA61B" w14:textId="77777777" w:rsidR="00E64CE7" w:rsidRPr="00D96886" w:rsidRDefault="00E64CE7" w:rsidP="00E64CE7">
      <w:pPr>
        <w:shd w:val="clear" w:color="auto" w:fill="FFFFFF"/>
        <w:spacing w:before="120" w:after="120" w:line="360" w:lineRule="exact"/>
        <w:jc w:val="center"/>
        <w:rPr>
          <w:rFonts w:ascii="Times New Roman" w:hAnsi="Times New Roman" w:cs="Times New Roman"/>
          <w:b/>
          <w:sz w:val="26"/>
          <w:szCs w:val="26"/>
          <w:vertAlign w:val="superscript"/>
        </w:rPr>
      </w:pPr>
      <w:r w:rsidRPr="00D96886">
        <w:rPr>
          <w:rFonts w:ascii="Times New Roman" w:hAnsi="Times New Roman" w:cs="Times New Roman"/>
          <w:b/>
          <w:sz w:val="26"/>
          <w:szCs w:val="26"/>
          <w:vertAlign w:val="superscript"/>
        </w:rPr>
        <w:t>________________</w:t>
      </w:r>
    </w:p>
    <w:p w14:paraId="041301D3" w14:textId="77777777" w:rsidR="00E64CE7" w:rsidRPr="00D96886" w:rsidRDefault="00E64CE7" w:rsidP="00E64CE7">
      <w:pPr>
        <w:shd w:val="clear" w:color="auto" w:fill="FFFFFF"/>
        <w:spacing w:before="120" w:after="120" w:line="360" w:lineRule="exact"/>
        <w:jc w:val="center"/>
        <w:rPr>
          <w:rFonts w:ascii="Times New Roman" w:hAnsi="Times New Roman" w:cs="Times New Roman"/>
          <w:b/>
          <w:sz w:val="26"/>
          <w:szCs w:val="26"/>
          <w:vertAlign w:val="superscript"/>
        </w:rPr>
      </w:pPr>
    </w:p>
    <w:tbl>
      <w:tblPr>
        <w:tblW w:w="9322" w:type="dxa"/>
        <w:tblLook w:val="04A0" w:firstRow="1" w:lastRow="0" w:firstColumn="1" w:lastColumn="0" w:noHBand="0" w:noVBand="1"/>
      </w:tblPr>
      <w:tblGrid>
        <w:gridCol w:w="3435"/>
        <w:gridCol w:w="5887"/>
      </w:tblGrid>
      <w:tr w:rsidR="00E64CE7" w:rsidRPr="00D96886" w14:paraId="14CA6E83" w14:textId="77777777" w:rsidTr="00A537EB">
        <w:trPr>
          <w:trHeight w:val="838"/>
        </w:trPr>
        <w:tc>
          <w:tcPr>
            <w:tcW w:w="3435" w:type="dxa"/>
          </w:tcPr>
          <w:p w14:paraId="6839BA7A" w14:textId="77777777" w:rsidR="00E64CE7" w:rsidRPr="00D96886" w:rsidRDefault="00E64CE7" w:rsidP="00A537EB">
            <w:pPr>
              <w:spacing w:before="120" w:after="120" w:line="360" w:lineRule="exact"/>
              <w:jc w:val="center"/>
              <w:rPr>
                <w:rFonts w:ascii="Times New Roman" w:hAnsi="Times New Roman" w:cs="Times New Roman"/>
                <w:b/>
                <w:noProof/>
                <w:sz w:val="26"/>
                <w:szCs w:val="26"/>
                <w:vertAlign w:val="superscript"/>
                <w:lang w:eastAsia="vi-VN"/>
              </w:rPr>
            </w:pPr>
            <w:r w:rsidRPr="00D96886">
              <w:rPr>
                <w:rFonts w:ascii="Times New Roman" w:hAnsi="Times New Roman" w:cs="Times New Roman"/>
                <w:b/>
                <w:noProof/>
                <w:sz w:val="26"/>
                <w:szCs w:val="26"/>
                <w:lang w:eastAsia="vi-VN"/>
              </w:rPr>
              <w:t>...............................</w:t>
            </w:r>
            <w:r w:rsidRPr="00D96886">
              <w:rPr>
                <w:rFonts w:ascii="Times New Roman" w:hAnsi="Times New Roman" w:cs="Times New Roman"/>
                <w:b/>
                <w:noProof/>
                <w:sz w:val="26"/>
                <w:szCs w:val="26"/>
                <w:vertAlign w:val="superscript"/>
                <w:lang w:eastAsia="vi-VN"/>
              </w:rPr>
              <w:t>(1)</w:t>
            </w:r>
          </w:p>
          <w:p w14:paraId="09B3D312" w14:textId="77777777" w:rsidR="00E64CE7" w:rsidRPr="00D96886" w:rsidRDefault="00E64CE7" w:rsidP="00A537EB">
            <w:pPr>
              <w:spacing w:before="120" w:after="120" w:line="360" w:lineRule="exact"/>
              <w:jc w:val="center"/>
              <w:rPr>
                <w:rFonts w:ascii="Times New Roman" w:hAnsi="Times New Roman" w:cs="Times New Roman"/>
                <w:b/>
                <w:sz w:val="26"/>
                <w:szCs w:val="26"/>
                <w:vertAlign w:val="superscript"/>
              </w:rPr>
            </w:pPr>
            <w:r w:rsidRPr="00D96886">
              <w:rPr>
                <w:rFonts w:ascii="Times New Roman" w:hAnsi="Times New Roman" w:cs="Times New Roman"/>
                <w:b/>
                <w:sz w:val="26"/>
                <w:szCs w:val="26"/>
                <w:vertAlign w:val="superscript"/>
              </w:rPr>
              <w:t>____________</w:t>
            </w:r>
          </w:p>
          <w:p w14:paraId="52B5152E"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t>Số: ...../......</w:t>
            </w:r>
          </w:p>
        </w:tc>
        <w:tc>
          <w:tcPr>
            <w:tcW w:w="5887" w:type="dxa"/>
          </w:tcPr>
          <w:p w14:paraId="07FA7608"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CỘNG HÒA XÃ HỘI CHỦ NGHĨA VIỆT NAM</w:t>
            </w:r>
          </w:p>
          <w:p w14:paraId="2E8ECF19"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Độc lập – Tự do – Hạnh phúc</w:t>
            </w:r>
          </w:p>
          <w:p w14:paraId="37ABC2C8" w14:textId="77777777" w:rsidR="00E64CE7" w:rsidRPr="00D96886" w:rsidRDefault="00E64CE7" w:rsidP="00A537EB">
            <w:pPr>
              <w:spacing w:before="120" w:after="120" w:line="360" w:lineRule="exact"/>
              <w:jc w:val="center"/>
              <w:rPr>
                <w:rFonts w:ascii="Times New Roman" w:hAnsi="Times New Roman" w:cs="Times New Roman"/>
                <w:b/>
                <w:sz w:val="26"/>
                <w:szCs w:val="26"/>
                <w:vertAlign w:val="superscript"/>
                <w:lang w:val="pt-BR"/>
              </w:rPr>
            </w:pPr>
            <w:r w:rsidRPr="00D96886">
              <w:rPr>
                <w:rFonts w:ascii="Times New Roman" w:hAnsi="Times New Roman" w:cs="Times New Roman"/>
                <w:b/>
                <w:sz w:val="26"/>
                <w:szCs w:val="26"/>
                <w:vertAlign w:val="superscript"/>
                <w:lang w:val="pt-BR"/>
              </w:rPr>
              <w:t>_______________________________________</w:t>
            </w:r>
          </w:p>
          <w:p w14:paraId="535C3E2F" w14:textId="77777777" w:rsidR="00E64CE7" w:rsidRPr="00D96886" w:rsidRDefault="00E64CE7" w:rsidP="00A537EB">
            <w:pPr>
              <w:spacing w:before="120" w:after="120" w:line="360" w:lineRule="exact"/>
              <w:jc w:val="center"/>
              <w:rPr>
                <w:rFonts w:ascii="Times New Roman" w:hAnsi="Times New Roman" w:cs="Times New Roman"/>
                <w:i/>
                <w:sz w:val="26"/>
                <w:szCs w:val="26"/>
                <w:lang w:val="pt-BR"/>
              </w:rPr>
            </w:pPr>
            <w:r w:rsidRPr="00D96886">
              <w:rPr>
                <w:rFonts w:ascii="Times New Roman" w:hAnsi="Times New Roman" w:cs="Times New Roman"/>
                <w:i/>
                <w:sz w:val="26"/>
                <w:szCs w:val="26"/>
                <w:lang w:val="pt-BR"/>
              </w:rPr>
              <w:t>Tỉnh (thành phố), ngày      tháng    năm</w:t>
            </w:r>
          </w:p>
        </w:tc>
      </w:tr>
    </w:tbl>
    <w:p w14:paraId="34FE5E79" w14:textId="77777777" w:rsidR="00E64CE7" w:rsidRPr="00D96886" w:rsidRDefault="00E64CE7" w:rsidP="00E64CE7">
      <w:pPr>
        <w:spacing w:before="120" w:after="120" w:line="360" w:lineRule="exact"/>
        <w:jc w:val="center"/>
        <w:rPr>
          <w:rFonts w:ascii="Times New Roman" w:hAnsi="Times New Roman" w:cs="Times New Roman"/>
          <w:b/>
          <w:sz w:val="26"/>
          <w:szCs w:val="26"/>
          <w:lang w:val="pt-BR"/>
        </w:rPr>
      </w:pPr>
    </w:p>
    <w:p w14:paraId="1D7B1B5B" w14:textId="77777777" w:rsidR="00E64CE7" w:rsidRPr="00D96886" w:rsidRDefault="00E64CE7" w:rsidP="00E64CE7">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 xml:space="preserve">VĂN BẢN ĐỀ NGHỊ </w:t>
      </w:r>
    </w:p>
    <w:p w14:paraId="16D52BE8" w14:textId="77777777" w:rsidR="00E64CE7" w:rsidRPr="00D96886" w:rsidRDefault="00E64CE7" w:rsidP="00E64CE7">
      <w:pPr>
        <w:spacing w:before="120" w:after="120" w:line="360" w:lineRule="exact"/>
        <w:jc w:val="center"/>
        <w:outlineLvl w:val="0"/>
        <w:rPr>
          <w:rFonts w:ascii="Times New Roman" w:hAnsi="Times New Roman" w:cs="Times New Roman"/>
          <w:b/>
          <w:sz w:val="26"/>
          <w:szCs w:val="26"/>
          <w:lang w:val="pt-BR"/>
        </w:rPr>
      </w:pPr>
      <w:r w:rsidRPr="00D96886">
        <w:rPr>
          <w:rFonts w:ascii="Times New Roman" w:hAnsi="Times New Roman" w:cs="Times New Roman"/>
          <w:b/>
          <w:sz w:val="26"/>
          <w:szCs w:val="26"/>
          <w:lang w:val="pt-BR"/>
        </w:rPr>
        <w:t>CẤP GIẤY PHÉP CHUYỂN GIAO CÔNG NGHỆ</w:t>
      </w:r>
    </w:p>
    <w:p w14:paraId="0B021F74" w14:textId="77777777" w:rsidR="00E64CE7" w:rsidRPr="00D96886" w:rsidRDefault="00E64CE7" w:rsidP="00E64CE7">
      <w:pPr>
        <w:spacing w:before="120" w:after="120" w:line="360" w:lineRule="exact"/>
        <w:jc w:val="center"/>
        <w:rPr>
          <w:rFonts w:ascii="Times New Roman" w:hAnsi="Times New Roman" w:cs="Times New Roman"/>
          <w:sz w:val="26"/>
          <w:szCs w:val="26"/>
          <w:lang w:val="pt-BR"/>
        </w:rPr>
      </w:pPr>
    </w:p>
    <w:p w14:paraId="6B7D5325" w14:textId="77777777" w:rsidR="00E64CE7" w:rsidRPr="00D96886" w:rsidRDefault="00E64CE7" w:rsidP="00E64CE7">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t>Kính gửi: ..........{Ủy ban nhân dân cấp tỉnh}</w:t>
      </w:r>
    </w:p>
    <w:p w14:paraId="41EBA083"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Tên tổ chức, cá nhân:..................................................................</w:t>
      </w:r>
      <w:r w:rsidRPr="00D96886">
        <w:rPr>
          <w:rFonts w:ascii="Times New Roman" w:hAnsi="Times New Roman" w:cs="Times New Roman"/>
          <w:sz w:val="26"/>
          <w:szCs w:val="26"/>
          <w:vertAlign w:val="superscript"/>
          <w:lang w:val="pt-BR"/>
        </w:rPr>
        <w:t>(1)</w:t>
      </w:r>
    </w:p>
    <w:p w14:paraId="077994FD"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vertAlign w:val="superscript"/>
          <w:lang w:val="pt-BR"/>
        </w:rPr>
      </w:pPr>
      <w:r w:rsidRPr="00D96886">
        <w:rPr>
          <w:rFonts w:ascii="Times New Roman" w:hAnsi="Times New Roman" w:cs="Times New Roman"/>
          <w:sz w:val="26"/>
          <w:szCs w:val="26"/>
          <w:lang w:val="pt-BR"/>
        </w:rPr>
        <w:t xml:space="preserve">Địa chỉ:................ Số điện thoại: .............. Email: ..................... </w:t>
      </w:r>
      <w:r w:rsidRPr="00D96886">
        <w:rPr>
          <w:rFonts w:ascii="Times New Roman" w:hAnsi="Times New Roman" w:cs="Times New Roman"/>
          <w:sz w:val="26"/>
          <w:szCs w:val="26"/>
          <w:vertAlign w:val="superscript"/>
          <w:lang w:val="pt-BR"/>
        </w:rPr>
        <w:t>(2)</w:t>
      </w:r>
    </w:p>
    <w:p w14:paraId="5E5567C1"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Đề nghị Ủy ban nhân dân tỉnh xem xét, cấp phép chuyển giao công nghệ ...........</w:t>
      </w:r>
      <w:r w:rsidRPr="00D96886">
        <w:rPr>
          <w:rFonts w:ascii="Times New Roman" w:hAnsi="Times New Roman" w:cs="Times New Roman"/>
          <w:sz w:val="26"/>
          <w:szCs w:val="26"/>
          <w:lang w:val="pt-BR"/>
        </w:rPr>
        <w:softHyphen/>
      </w:r>
      <w:r w:rsidRPr="00D96886">
        <w:rPr>
          <w:rFonts w:ascii="Times New Roman" w:hAnsi="Times New Roman" w:cs="Times New Roman"/>
          <w:sz w:val="26"/>
          <w:szCs w:val="26"/>
          <w:vertAlign w:val="superscript"/>
          <w:lang w:val="pt-BR"/>
        </w:rPr>
        <w:t>(3)</w:t>
      </w:r>
      <w:r w:rsidRPr="00D96886">
        <w:rPr>
          <w:rFonts w:ascii="Times New Roman" w:hAnsi="Times New Roman" w:cs="Times New Roman"/>
          <w:sz w:val="26"/>
          <w:szCs w:val="26"/>
          <w:lang w:val="pt-BR"/>
        </w:rPr>
        <w:t xml:space="preserve"> với nội dung chuyển giao như sau:</w:t>
      </w:r>
    </w:p>
    <w:p w14:paraId="0D7A39A6" w14:textId="77777777" w:rsidR="00E64CE7" w:rsidRPr="00D96886" w:rsidRDefault="00E64CE7" w:rsidP="00E64CE7">
      <w:pPr>
        <w:numPr>
          <w:ilvl w:val="0"/>
          <w:numId w:val="11"/>
        </w:numPr>
        <w:autoSpaceDE/>
        <w:autoSpaceDN/>
        <w:spacing w:before="120" w:after="120" w:line="360" w:lineRule="exact"/>
        <w:ind w:left="0" w:firstLine="567"/>
        <w:jc w:val="both"/>
        <w:rPr>
          <w:rFonts w:ascii="Times New Roman" w:hAnsi="Times New Roman" w:cs="Times New Roman"/>
          <w:b/>
          <w:sz w:val="26"/>
          <w:szCs w:val="26"/>
          <w:lang w:val="pt-BR"/>
        </w:rPr>
      </w:pPr>
      <w:r w:rsidRPr="00D96886">
        <w:rPr>
          <w:rFonts w:ascii="Times New Roman" w:hAnsi="Times New Roman" w:cs="Times New Roman"/>
          <w:b/>
          <w:sz w:val="26"/>
          <w:szCs w:val="26"/>
          <w:lang w:val="pt-BR"/>
        </w:rPr>
        <w:t xml:space="preserve"> Các bên tham gia hợp đồng chuyển giao công nghệ:</w:t>
      </w:r>
    </w:p>
    <w:p w14:paraId="25024350"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1. Bên giao công nghệ:</w:t>
      </w:r>
    </w:p>
    <w:p w14:paraId="62DD1BC4"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Tên (tổ chức, cá nhân)</w:t>
      </w:r>
      <w:r w:rsidRPr="00D96886">
        <w:rPr>
          <w:rFonts w:ascii="Times New Roman" w:hAnsi="Times New Roman" w:cs="Times New Roman"/>
          <w:sz w:val="26"/>
          <w:szCs w:val="26"/>
          <w:vertAlign w:val="superscript"/>
          <w:lang w:val="pt-BR"/>
        </w:rPr>
        <w:t>(4)</w:t>
      </w:r>
      <w:r w:rsidRPr="00D96886">
        <w:rPr>
          <w:rFonts w:ascii="Times New Roman" w:hAnsi="Times New Roman" w:cs="Times New Roman"/>
          <w:sz w:val="26"/>
          <w:szCs w:val="26"/>
          <w:lang w:val="pt-BR"/>
        </w:rPr>
        <w:t>:................................................................</w:t>
      </w:r>
    </w:p>
    <w:p w14:paraId="577F27E3"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Địa chỉ:.........................................................................................</w:t>
      </w:r>
    </w:p>
    <w:p w14:paraId="442A08B4" w14:textId="77777777" w:rsidR="00E64CE7" w:rsidRPr="00D96886" w:rsidRDefault="00E64CE7" w:rsidP="00E64CE7">
      <w:pPr>
        <w:tabs>
          <w:tab w:val="left" w:pos="5670"/>
        </w:tabs>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Điện thoại (tel):....................................</w:t>
      </w:r>
      <w:r w:rsidRPr="00D96886">
        <w:rPr>
          <w:rFonts w:ascii="Times New Roman" w:hAnsi="Times New Roman" w:cs="Times New Roman"/>
          <w:sz w:val="26"/>
          <w:szCs w:val="26"/>
          <w:lang w:val="pt-BR"/>
        </w:rPr>
        <w:tab/>
        <w:t>Email:...............</w:t>
      </w:r>
      <w:r w:rsidRPr="00D96886">
        <w:rPr>
          <w:rFonts w:ascii="Times New Roman" w:hAnsi="Times New Roman" w:cs="Times New Roman"/>
          <w:sz w:val="26"/>
          <w:szCs w:val="26"/>
          <w:lang w:val="pt-BR"/>
        </w:rPr>
        <w:tab/>
      </w:r>
    </w:p>
    <w:p w14:paraId="1B9CC80C" w14:textId="77777777" w:rsidR="00E64CE7" w:rsidRPr="00D96886" w:rsidRDefault="00E64CE7" w:rsidP="00E64CE7">
      <w:pPr>
        <w:tabs>
          <w:tab w:val="left" w:pos="5670"/>
        </w:tabs>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xml:space="preserve">  Fax:.....................................................</w:t>
      </w:r>
      <w:r w:rsidRPr="00D96886">
        <w:rPr>
          <w:rFonts w:ascii="Times New Roman" w:hAnsi="Times New Roman" w:cs="Times New Roman"/>
          <w:sz w:val="26"/>
          <w:szCs w:val="26"/>
          <w:lang w:val="pt-BR"/>
        </w:rPr>
        <w:tab/>
        <w:t>Website: .............</w:t>
      </w:r>
    </w:p>
    <w:p w14:paraId="68B321FD"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Người đại diện:....................................        Chức danh:..........</w:t>
      </w:r>
    </w:p>
    <w:p w14:paraId="3B2BD881"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Lĩnh vực sản xuất, kinh doanh chính:..........................................</w:t>
      </w:r>
    </w:p>
    <w:p w14:paraId="1C1D8E6E"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Thông tin Giấy Chứng nhận đăng ký đầu tư (hoặc Giấy Chứng nhận đăng ký doanh nghiệp hoặc Giấp phép kinh doanh,...):</w:t>
      </w:r>
    </w:p>
    <w:p w14:paraId="34EDC2F7"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2. Bên nhận công nghệ:</w:t>
      </w:r>
    </w:p>
    <w:p w14:paraId="205D4FA1"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Tên (tổ chức, cá nhân):.................................................................</w:t>
      </w:r>
    </w:p>
    <w:p w14:paraId="36C49B6C"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Địa chỉ:.........................................................................................</w:t>
      </w:r>
    </w:p>
    <w:p w14:paraId="2F8B4019" w14:textId="77777777" w:rsidR="00E64CE7" w:rsidRPr="00D96886" w:rsidRDefault="00E64CE7" w:rsidP="00E64CE7">
      <w:pPr>
        <w:tabs>
          <w:tab w:val="left" w:pos="5670"/>
        </w:tabs>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lastRenderedPageBreak/>
        <w:t>- Điện thoại (tel):....................................</w:t>
      </w:r>
      <w:r w:rsidRPr="00D96886">
        <w:rPr>
          <w:rFonts w:ascii="Times New Roman" w:hAnsi="Times New Roman" w:cs="Times New Roman"/>
          <w:sz w:val="26"/>
          <w:szCs w:val="26"/>
          <w:lang w:val="pt-BR"/>
        </w:rPr>
        <w:tab/>
        <w:t>Email:</w:t>
      </w:r>
      <w:r w:rsidRPr="00D96886">
        <w:rPr>
          <w:rFonts w:ascii="Times New Roman" w:hAnsi="Times New Roman" w:cs="Times New Roman"/>
          <w:sz w:val="26"/>
          <w:szCs w:val="26"/>
          <w:lang w:val="pt-BR"/>
        </w:rPr>
        <w:tab/>
        <w:t>...............</w:t>
      </w:r>
      <w:r w:rsidRPr="00D96886">
        <w:rPr>
          <w:rFonts w:ascii="Times New Roman" w:hAnsi="Times New Roman" w:cs="Times New Roman"/>
          <w:sz w:val="26"/>
          <w:szCs w:val="26"/>
          <w:lang w:val="pt-BR"/>
        </w:rPr>
        <w:tab/>
      </w:r>
    </w:p>
    <w:p w14:paraId="0C26CBF6" w14:textId="77777777" w:rsidR="00E64CE7" w:rsidRPr="00D96886" w:rsidRDefault="00E64CE7" w:rsidP="00E64CE7">
      <w:pPr>
        <w:tabs>
          <w:tab w:val="left" w:pos="5670"/>
        </w:tabs>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xml:space="preserve">  Fax:.......................................................</w:t>
      </w:r>
      <w:r w:rsidRPr="00D96886">
        <w:rPr>
          <w:rFonts w:ascii="Times New Roman" w:hAnsi="Times New Roman" w:cs="Times New Roman"/>
          <w:sz w:val="26"/>
          <w:szCs w:val="26"/>
          <w:lang w:val="pt-BR"/>
        </w:rPr>
        <w:tab/>
        <w:t>Website: ..................</w:t>
      </w:r>
    </w:p>
    <w:p w14:paraId="476B5DC8"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Người đại diện:....................................        Chức danh:..............</w:t>
      </w:r>
    </w:p>
    <w:p w14:paraId="7CF98B15"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Số căn cước công dân/hộ chiếu (còn thời hạn theo quy định) đối với cá nhân tham gia chuyển giao công nghệ hoặc người đại diện theo pháp luật của tổ chức:</w:t>
      </w:r>
    </w:p>
    <w:p w14:paraId="0C59A522"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Lĩnh vực sản xuất, kinh doanh chính:..........................................</w:t>
      </w:r>
    </w:p>
    <w:p w14:paraId="6620D09B"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Thông tin Giấy Chứng nhận đăng ký đầu tư (hoặc Giấy Chứng nhận đăng ký doanh nghiệp hoặc Giấp phép kinh doanh,...):</w:t>
      </w:r>
    </w:p>
    <w:p w14:paraId="13EFC08C" w14:textId="77777777" w:rsidR="00E64CE7" w:rsidRPr="00D96886" w:rsidRDefault="00E64CE7" w:rsidP="00E64CE7">
      <w:pPr>
        <w:numPr>
          <w:ilvl w:val="0"/>
          <w:numId w:val="11"/>
        </w:numPr>
        <w:autoSpaceDE/>
        <w:autoSpaceDN/>
        <w:spacing w:before="120" w:after="120" w:line="360" w:lineRule="exact"/>
        <w:ind w:left="0" w:firstLine="567"/>
        <w:jc w:val="both"/>
        <w:rPr>
          <w:rFonts w:ascii="Times New Roman" w:hAnsi="Times New Roman" w:cs="Times New Roman"/>
          <w:b/>
          <w:sz w:val="26"/>
          <w:szCs w:val="26"/>
          <w:lang w:val="pt-BR"/>
        </w:rPr>
      </w:pPr>
      <w:r w:rsidRPr="00D96886">
        <w:rPr>
          <w:rFonts w:ascii="Times New Roman" w:hAnsi="Times New Roman" w:cs="Times New Roman"/>
          <w:b/>
          <w:sz w:val="26"/>
          <w:szCs w:val="26"/>
          <w:lang w:val="pt-BR"/>
        </w:rPr>
        <w:t xml:space="preserve"> Nội dung chuyển giao công nghệ:</w:t>
      </w:r>
    </w:p>
    <w:p w14:paraId="6FBA8676" w14:textId="77777777" w:rsidR="00E64CE7" w:rsidRPr="00D96886" w:rsidRDefault="00E64CE7" w:rsidP="00E64CE7">
      <w:pPr>
        <w:tabs>
          <w:tab w:val="left" w:pos="709"/>
        </w:tabs>
        <w:spacing w:before="120" w:after="120" w:line="360" w:lineRule="exact"/>
        <w:ind w:firstLine="709"/>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1. Công nghệ chuyển giao</w:t>
      </w:r>
    </w:p>
    <w:p w14:paraId="61C54145" w14:textId="77777777" w:rsidR="00E64CE7" w:rsidRPr="00D96886" w:rsidRDefault="00E64CE7" w:rsidP="00E64CE7">
      <w:pPr>
        <w:spacing w:before="120" w:after="120" w:line="360" w:lineRule="exact"/>
        <w:ind w:firstLine="709"/>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Tên công nghệ:..............................Lĩnh vực:......................</w:t>
      </w:r>
      <w:r w:rsidRPr="00D96886">
        <w:rPr>
          <w:rFonts w:ascii="Times New Roman" w:hAnsi="Times New Roman" w:cs="Times New Roman"/>
          <w:sz w:val="26"/>
          <w:szCs w:val="26"/>
          <w:vertAlign w:val="superscript"/>
          <w:lang w:val="pt-BR"/>
        </w:rPr>
        <w:t>(3)</w:t>
      </w:r>
    </w:p>
    <w:p w14:paraId="6765DD30" w14:textId="77777777" w:rsidR="00E64CE7" w:rsidRPr="00D96886" w:rsidRDefault="00E64CE7" w:rsidP="00E64CE7">
      <w:pPr>
        <w:spacing w:before="120" w:after="120" w:line="360" w:lineRule="exact"/>
        <w:ind w:firstLine="709"/>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Thời gian thực hiện chuyển giao công nghệ:...................................</w:t>
      </w:r>
    </w:p>
    <w:p w14:paraId="49E37492" w14:textId="77777777" w:rsidR="00E64CE7" w:rsidRPr="00D96886" w:rsidRDefault="00E64CE7" w:rsidP="00E64CE7">
      <w:pPr>
        <w:tabs>
          <w:tab w:val="left" w:pos="709"/>
        </w:tabs>
        <w:spacing w:before="120" w:after="120" w:line="360" w:lineRule="exact"/>
        <w:ind w:left="709"/>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2. Đối tượng công nghệ chuyển giao</w:t>
      </w: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7"/>
        <w:gridCol w:w="1025"/>
      </w:tblGrid>
      <w:tr w:rsidR="00D96886" w:rsidRPr="00D96886" w14:paraId="39756061" w14:textId="77777777" w:rsidTr="00A537EB">
        <w:trPr>
          <w:jc w:val="center"/>
        </w:trPr>
        <w:tc>
          <w:tcPr>
            <w:tcW w:w="7547" w:type="dxa"/>
            <w:vAlign w:val="center"/>
          </w:tcPr>
          <w:p w14:paraId="35FBE1BA"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Bí quyết kỹ thuật, bí quyết công nghệ</w:t>
            </w:r>
          </w:p>
        </w:tc>
        <w:tc>
          <w:tcPr>
            <w:tcW w:w="1025" w:type="dxa"/>
            <w:vAlign w:val="center"/>
          </w:tcPr>
          <w:p w14:paraId="1B0F6A80"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2C5275C0" w14:textId="77777777" w:rsidTr="00A537EB">
        <w:trPr>
          <w:jc w:val="center"/>
        </w:trPr>
        <w:tc>
          <w:tcPr>
            <w:tcW w:w="7547" w:type="dxa"/>
            <w:vAlign w:val="center"/>
          </w:tcPr>
          <w:p w14:paraId="66FF45B3"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Phương án, quy trình công nghệ; giải pháp, thông số, bản vẽ, sơ đồ kỹ thuật; công thức, phần mềm máy tính, thông tin dữ liệu</w:t>
            </w:r>
          </w:p>
        </w:tc>
        <w:tc>
          <w:tcPr>
            <w:tcW w:w="1025" w:type="dxa"/>
            <w:vAlign w:val="center"/>
          </w:tcPr>
          <w:p w14:paraId="6A21C369" w14:textId="77777777" w:rsidR="00E64CE7" w:rsidRPr="00D96886" w:rsidRDefault="00E64CE7" w:rsidP="00A537EB">
            <w:pPr>
              <w:spacing w:before="120" w:after="120" w:line="360" w:lineRule="exact"/>
              <w:jc w:val="center"/>
              <w:rPr>
                <w:rFonts w:ascii="Times New Roman" w:hAnsi="Times New Roman" w:cs="Times New Roman"/>
                <w:sz w:val="26"/>
                <w:szCs w:val="26"/>
              </w:rPr>
            </w:pPr>
            <w:r w:rsidRPr="00D96886">
              <w:rPr>
                <w:rFonts w:ascii="Times New Roman" w:hAnsi="Times New Roman" w:cs="Times New Roman"/>
                <w:sz w:val="26"/>
                <w:szCs w:val="26"/>
                <w:lang w:val="pt-BR"/>
              </w:rPr>
              <w:sym w:font="Wingdings 2" w:char="F0A3"/>
            </w:r>
          </w:p>
        </w:tc>
      </w:tr>
      <w:tr w:rsidR="00D96886" w:rsidRPr="00D96886" w14:paraId="3E82E465" w14:textId="77777777" w:rsidTr="00A537EB">
        <w:trPr>
          <w:jc w:val="center"/>
        </w:trPr>
        <w:tc>
          <w:tcPr>
            <w:tcW w:w="7547" w:type="dxa"/>
            <w:vAlign w:val="center"/>
          </w:tcPr>
          <w:p w14:paraId="727C2216"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Giải pháp hợp lý hóa sản xuất, đổi mới công nghệ</w:t>
            </w:r>
          </w:p>
        </w:tc>
        <w:tc>
          <w:tcPr>
            <w:tcW w:w="1025" w:type="dxa"/>
            <w:vAlign w:val="center"/>
          </w:tcPr>
          <w:p w14:paraId="1F348FF1" w14:textId="77777777" w:rsidR="00E64CE7" w:rsidRPr="00D96886" w:rsidRDefault="00E64CE7" w:rsidP="00A537EB">
            <w:pPr>
              <w:spacing w:before="120" w:after="120" w:line="360" w:lineRule="exact"/>
              <w:jc w:val="center"/>
              <w:rPr>
                <w:rFonts w:ascii="Times New Roman" w:hAnsi="Times New Roman" w:cs="Times New Roman"/>
                <w:sz w:val="26"/>
                <w:szCs w:val="26"/>
              </w:rPr>
            </w:pPr>
            <w:r w:rsidRPr="00D96886">
              <w:rPr>
                <w:rFonts w:ascii="Times New Roman" w:hAnsi="Times New Roman" w:cs="Times New Roman"/>
                <w:sz w:val="26"/>
                <w:szCs w:val="26"/>
                <w:lang w:val="pt-BR"/>
              </w:rPr>
              <w:sym w:font="Wingdings 2" w:char="F0A3"/>
            </w:r>
          </w:p>
        </w:tc>
      </w:tr>
      <w:tr w:rsidR="00D96886" w:rsidRPr="00D96886" w14:paraId="2E6CDF55" w14:textId="77777777" w:rsidTr="00A537EB">
        <w:trPr>
          <w:jc w:val="center"/>
        </w:trPr>
        <w:tc>
          <w:tcPr>
            <w:tcW w:w="7547" w:type="dxa"/>
            <w:vAlign w:val="center"/>
          </w:tcPr>
          <w:p w14:paraId="3E80DA59"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Máy móc, thiết bị đi kèm công nghệ chuyển giao</w:t>
            </w:r>
          </w:p>
        </w:tc>
        <w:tc>
          <w:tcPr>
            <w:tcW w:w="1025" w:type="dxa"/>
            <w:vAlign w:val="center"/>
          </w:tcPr>
          <w:p w14:paraId="70455222" w14:textId="77777777" w:rsidR="00E64CE7" w:rsidRPr="00D96886" w:rsidRDefault="00E64CE7" w:rsidP="00A537EB">
            <w:pPr>
              <w:spacing w:before="120" w:after="120" w:line="360" w:lineRule="exact"/>
              <w:jc w:val="center"/>
              <w:rPr>
                <w:rFonts w:ascii="Times New Roman" w:hAnsi="Times New Roman" w:cs="Times New Roman"/>
                <w:sz w:val="26"/>
                <w:szCs w:val="26"/>
              </w:rPr>
            </w:pPr>
            <w:r w:rsidRPr="00D96886">
              <w:rPr>
                <w:rFonts w:ascii="Times New Roman" w:hAnsi="Times New Roman" w:cs="Times New Roman"/>
                <w:sz w:val="26"/>
                <w:szCs w:val="26"/>
                <w:lang w:val="pt-BR"/>
              </w:rPr>
              <w:sym w:font="Wingdings 2" w:char="F0A3"/>
            </w:r>
          </w:p>
        </w:tc>
      </w:tr>
      <w:tr w:rsidR="00D96886" w:rsidRPr="00D96886" w14:paraId="06E22E7B" w14:textId="77777777" w:rsidTr="00A537EB">
        <w:trPr>
          <w:jc w:val="center"/>
        </w:trPr>
        <w:tc>
          <w:tcPr>
            <w:tcW w:w="7547" w:type="dxa"/>
            <w:vAlign w:val="center"/>
          </w:tcPr>
          <w:p w14:paraId="21C098D2"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Chuyển giao quyền đối với các đối tượng sở hữu trí tuệ:</w:t>
            </w:r>
          </w:p>
          <w:p w14:paraId="74B37B11"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Tên đối tượng sở hữu trí tuệ: ...</w:t>
            </w:r>
          </w:p>
          <w:p w14:paraId="24851FA8"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Văn bằng bảo hộ hoặc Số đơn đăng ký (trường hợp chưa được cấp văn bằng bảo hộ): ... (số, ngày cấp, ngày gia hạn)</w:t>
            </w:r>
          </w:p>
          <w:p w14:paraId="221C39D6"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Giấy chứng nhận đăng ký hợp đồng chuyển quyền sử dụng đối tượng sở hữu công nghiệp (trường hợp chuyển quyền sử dụng): ... (số, ngày cấp, ngày gia hạn)</w:t>
            </w:r>
          </w:p>
        </w:tc>
        <w:tc>
          <w:tcPr>
            <w:tcW w:w="1025" w:type="dxa"/>
            <w:vAlign w:val="center"/>
          </w:tcPr>
          <w:p w14:paraId="2FE39D5C"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p>
          <w:p w14:paraId="4A18AB5D"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p w14:paraId="2F72D991"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p>
          <w:p w14:paraId="64114DCA"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bl>
    <w:p w14:paraId="2E1DCDF8" w14:textId="77777777" w:rsidR="00E64CE7" w:rsidRPr="00D96886" w:rsidRDefault="00E64CE7" w:rsidP="00E64CE7">
      <w:pPr>
        <w:tabs>
          <w:tab w:val="left" w:pos="709"/>
        </w:tabs>
        <w:spacing w:before="120" w:after="120" w:line="360" w:lineRule="exact"/>
        <w:ind w:left="709"/>
        <w:rPr>
          <w:rFonts w:ascii="Times New Roman" w:hAnsi="Times New Roman" w:cs="Times New Roman"/>
          <w:sz w:val="26"/>
          <w:szCs w:val="26"/>
          <w:lang w:val="pt-BR"/>
        </w:rPr>
      </w:pPr>
      <w:r w:rsidRPr="00D96886">
        <w:rPr>
          <w:rFonts w:ascii="Times New Roman" w:hAnsi="Times New Roman" w:cs="Times New Roman"/>
          <w:sz w:val="26"/>
          <w:szCs w:val="26"/>
          <w:lang w:val="pt-BR"/>
        </w:rPr>
        <w:t>3. Hình thức chuyển giao công nghệ</w:t>
      </w:r>
    </w:p>
    <w:tbl>
      <w:tblPr>
        <w:tblW w:w="8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1985"/>
        <w:gridCol w:w="2297"/>
        <w:gridCol w:w="1042"/>
      </w:tblGrid>
      <w:tr w:rsidR="00D96886" w:rsidRPr="00D96886" w14:paraId="62E2E0D3" w14:textId="77777777" w:rsidTr="00A537EB">
        <w:trPr>
          <w:jc w:val="center"/>
        </w:trPr>
        <w:tc>
          <w:tcPr>
            <w:tcW w:w="7564" w:type="dxa"/>
            <w:gridSpan w:val="3"/>
          </w:tcPr>
          <w:p w14:paraId="48738028"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Chuyển giao công nghệ độc lập</w:t>
            </w:r>
          </w:p>
        </w:tc>
        <w:tc>
          <w:tcPr>
            <w:tcW w:w="1042" w:type="dxa"/>
            <w:vAlign w:val="center"/>
          </w:tcPr>
          <w:p w14:paraId="120848F0"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1D43B23B" w14:textId="77777777" w:rsidTr="00A537EB">
        <w:trPr>
          <w:jc w:val="center"/>
        </w:trPr>
        <w:tc>
          <w:tcPr>
            <w:tcW w:w="3282" w:type="dxa"/>
            <w:vMerge w:val="restart"/>
            <w:vAlign w:val="center"/>
          </w:tcPr>
          <w:p w14:paraId="34D7DCFD"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Phần chuyển giao công nghệ trong các trường hợp</w:t>
            </w:r>
          </w:p>
        </w:tc>
        <w:tc>
          <w:tcPr>
            <w:tcW w:w="4282" w:type="dxa"/>
            <w:gridSpan w:val="2"/>
          </w:tcPr>
          <w:p w14:paraId="5845A3AF"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Dự án đầu tư</w:t>
            </w:r>
          </w:p>
        </w:tc>
        <w:tc>
          <w:tcPr>
            <w:tcW w:w="1042" w:type="dxa"/>
            <w:vAlign w:val="center"/>
          </w:tcPr>
          <w:p w14:paraId="02A55F3F"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788C45DB" w14:textId="77777777" w:rsidTr="00A537EB">
        <w:trPr>
          <w:jc w:val="center"/>
        </w:trPr>
        <w:tc>
          <w:tcPr>
            <w:tcW w:w="3282" w:type="dxa"/>
            <w:vMerge/>
          </w:tcPr>
          <w:p w14:paraId="491939B5"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1985" w:type="dxa"/>
            <w:vMerge w:val="restart"/>
          </w:tcPr>
          <w:p w14:paraId="67C7AF0A"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Góp vốn bằng công nghệ</w:t>
            </w:r>
          </w:p>
        </w:tc>
        <w:tc>
          <w:tcPr>
            <w:tcW w:w="2297" w:type="dxa"/>
          </w:tcPr>
          <w:p w14:paraId="72930E1D"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Vào dự án đầu tư</w:t>
            </w:r>
          </w:p>
        </w:tc>
        <w:tc>
          <w:tcPr>
            <w:tcW w:w="1042" w:type="dxa"/>
            <w:vAlign w:val="center"/>
          </w:tcPr>
          <w:p w14:paraId="0E915591"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70DAE26B" w14:textId="77777777" w:rsidTr="00A537EB">
        <w:trPr>
          <w:jc w:val="center"/>
        </w:trPr>
        <w:tc>
          <w:tcPr>
            <w:tcW w:w="3282" w:type="dxa"/>
            <w:vMerge/>
          </w:tcPr>
          <w:p w14:paraId="3860ECE1"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1985" w:type="dxa"/>
            <w:vMerge/>
          </w:tcPr>
          <w:p w14:paraId="796C3333"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2297" w:type="dxa"/>
          </w:tcPr>
          <w:p w14:paraId="46F525F6"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Hình thức khác</w:t>
            </w:r>
          </w:p>
          <w:p w14:paraId="45BE20B7"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lastRenderedPageBreak/>
              <w:t>(ghi tên hình thức khác nếu có)</w:t>
            </w:r>
          </w:p>
        </w:tc>
        <w:tc>
          <w:tcPr>
            <w:tcW w:w="1042" w:type="dxa"/>
            <w:vAlign w:val="center"/>
          </w:tcPr>
          <w:p w14:paraId="29F9D7DC"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lastRenderedPageBreak/>
              <w:sym w:font="Wingdings 2" w:char="F0A3"/>
            </w:r>
          </w:p>
        </w:tc>
      </w:tr>
      <w:tr w:rsidR="00D96886" w:rsidRPr="00D96886" w14:paraId="077DF5FB" w14:textId="77777777" w:rsidTr="00A537EB">
        <w:trPr>
          <w:jc w:val="center"/>
        </w:trPr>
        <w:tc>
          <w:tcPr>
            <w:tcW w:w="3282" w:type="dxa"/>
            <w:vMerge/>
          </w:tcPr>
          <w:p w14:paraId="182D185D"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4282" w:type="dxa"/>
            <w:gridSpan w:val="2"/>
          </w:tcPr>
          <w:p w14:paraId="150C5412"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Nhượng quyền thương mại</w:t>
            </w:r>
          </w:p>
        </w:tc>
        <w:tc>
          <w:tcPr>
            <w:tcW w:w="1042" w:type="dxa"/>
            <w:vAlign w:val="center"/>
          </w:tcPr>
          <w:p w14:paraId="1501F76E"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6A3552F5" w14:textId="77777777" w:rsidTr="00A537EB">
        <w:trPr>
          <w:jc w:val="center"/>
        </w:trPr>
        <w:tc>
          <w:tcPr>
            <w:tcW w:w="3282" w:type="dxa"/>
            <w:vMerge/>
          </w:tcPr>
          <w:p w14:paraId="06524872"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4282" w:type="dxa"/>
            <w:gridSpan w:val="2"/>
          </w:tcPr>
          <w:p w14:paraId="1DB201FA"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Chuyển giao quyền đối với các đối tượng sở hữu trí tuệ</w:t>
            </w:r>
          </w:p>
        </w:tc>
        <w:tc>
          <w:tcPr>
            <w:tcW w:w="1042" w:type="dxa"/>
            <w:vAlign w:val="center"/>
          </w:tcPr>
          <w:p w14:paraId="51028F03"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02D54E95" w14:textId="77777777" w:rsidTr="00A537EB">
        <w:trPr>
          <w:jc w:val="center"/>
        </w:trPr>
        <w:tc>
          <w:tcPr>
            <w:tcW w:w="3282" w:type="dxa"/>
            <w:vMerge/>
          </w:tcPr>
          <w:p w14:paraId="1ABC7E49"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1985" w:type="dxa"/>
            <w:vMerge w:val="restart"/>
          </w:tcPr>
          <w:p w14:paraId="4C4584F8"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Mua bán máy móc, thiết bị đi kèm  đối tượng công nghệ chuyển giao</w:t>
            </w:r>
          </w:p>
        </w:tc>
        <w:tc>
          <w:tcPr>
            <w:tcW w:w="2297" w:type="dxa"/>
            <w:vAlign w:val="center"/>
          </w:tcPr>
          <w:p w14:paraId="220AFEC1"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Theo hợp đồng mua bán độc lập</w:t>
            </w:r>
          </w:p>
        </w:tc>
        <w:tc>
          <w:tcPr>
            <w:tcW w:w="1042" w:type="dxa"/>
            <w:vAlign w:val="center"/>
          </w:tcPr>
          <w:p w14:paraId="1ADBF1BB"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32DCB973" w14:textId="77777777" w:rsidTr="00A537EB">
        <w:trPr>
          <w:jc w:val="center"/>
        </w:trPr>
        <w:tc>
          <w:tcPr>
            <w:tcW w:w="3282" w:type="dxa"/>
            <w:vMerge/>
          </w:tcPr>
          <w:p w14:paraId="4C344DB8"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1985" w:type="dxa"/>
            <w:vMerge/>
          </w:tcPr>
          <w:p w14:paraId="0D967067"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2297" w:type="dxa"/>
            <w:vAlign w:val="center"/>
          </w:tcPr>
          <w:p w14:paraId="5F62E0C1"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Theo dự án đầu tư</w:t>
            </w:r>
          </w:p>
        </w:tc>
        <w:tc>
          <w:tcPr>
            <w:tcW w:w="1042" w:type="dxa"/>
            <w:vAlign w:val="center"/>
          </w:tcPr>
          <w:p w14:paraId="6F5534EF"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69D28C7B" w14:textId="77777777" w:rsidTr="00A537EB">
        <w:trPr>
          <w:jc w:val="center"/>
        </w:trPr>
        <w:tc>
          <w:tcPr>
            <w:tcW w:w="7564" w:type="dxa"/>
            <w:gridSpan w:val="3"/>
          </w:tcPr>
          <w:p w14:paraId="58C337BC" w14:textId="77777777" w:rsidR="00E64CE7" w:rsidRPr="00D96886" w:rsidRDefault="00E64CE7" w:rsidP="00A537EB">
            <w:pPr>
              <w:spacing w:before="120" w:after="120" w:line="360" w:lineRule="exact"/>
              <w:rPr>
                <w:rFonts w:ascii="Times New Roman" w:hAnsi="Times New Roman" w:cs="Times New Roman"/>
                <w:sz w:val="26"/>
                <w:szCs w:val="26"/>
                <w:vertAlign w:val="superscript"/>
                <w:lang w:val="pt-BR"/>
              </w:rPr>
            </w:pPr>
            <w:r w:rsidRPr="00D96886">
              <w:rPr>
                <w:rFonts w:ascii="Times New Roman" w:hAnsi="Times New Roman" w:cs="Times New Roman"/>
                <w:sz w:val="26"/>
                <w:szCs w:val="26"/>
                <w:lang w:val="pt-BR"/>
              </w:rPr>
              <w:t>Hình thức khác (nếu có)</w:t>
            </w:r>
            <w:r w:rsidRPr="00D96886">
              <w:rPr>
                <w:rFonts w:ascii="Times New Roman" w:hAnsi="Times New Roman" w:cs="Times New Roman"/>
                <w:sz w:val="26"/>
                <w:szCs w:val="26"/>
                <w:vertAlign w:val="superscript"/>
                <w:lang w:val="pt-BR"/>
              </w:rPr>
              <w:t>(5)</w:t>
            </w:r>
          </w:p>
        </w:tc>
        <w:tc>
          <w:tcPr>
            <w:tcW w:w="1042" w:type="dxa"/>
            <w:vAlign w:val="center"/>
          </w:tcPr>
          <w:p w14:paraId="543E01A9"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bl>
    <w:p w14:paraId="4D642D97" w14:textId="77777777" w:rsidR="00E64CE7" w:rsidRPr="00D96886" w:rsidRDefault="00E64CE7" w:rsidP="00E64CE7">
      <w:pPr>
        <w:tabs>
          <w:tab w:val="left" w:pos="709"/>
        </w:tabs>
        <w:spacing w:before="120" w:after="120" w:line="360" w:lineRule="exact"/>
        <w:ind w:left="709"/>
        <w:rPr>
          <w:rFonts w:ascii="Times New Roman" w:hAnsi="Times New Roman" w:cs="Times New Roman"/>
          <w:sz w:val="26"/>
          <w:szCs w:val="26"/>
          <w:lang w:val="pt-BR"/>
        </w:rPr>
      </w:pPr>
      <w:r w:rsidRPr="00D96886">
        <w:rPr>
          <w:rFonts w:ascii="Times New Roman" w:hAnsi="Times New Roman" w:cs="Times New Roman"/>
          <w:sz w:val="26"/>
          <w:szCs w:val="26"/>
          <w:lang w:val="pt-BR"/>
        </w:rPr>
        <w:t>4. Phương thức chuyển giao công nghệ</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0"/>
        <w:gridCol w:w="1026"/>
      </w:tblGrid>
      <w:tr w:rsidR="00D96886" w:rsidRPr="00D96886" w14:paraId="072E8AC1" w14:textId="77777777" w:rsidTr="00A537EB">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1735CAB5"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Chuyển giao tài liệu về công nghệ</w:t>
            </w:r>
          </w:p>
        </w:tc>
        <w:tc>
          <w:tcPr>
            <w:tcW w:w="1026" w:type="dxa"/>
            <w:tcBorders>
              <w:top w:val="single" w:sz="4" w:space="0" w:color="auto"/>
              <w:left w:val="single" w:sz="4" w:space="0" w:color="auto"/>
              <w:bottom w:val="single" w:sz="4" w:space="0" w:color="auto"/>
              <w:right w:val="single" w:sz="4" w:space="0" w:color="auto"/>
            </w:tcBorders>
            <w:vAlign w:val="center"/>
          </w:tcPr>
          <w:p w14:paraId="05AE34DC"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06B44C06" w14:textId="77777777" w:rsidTr="00A537EB">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1F8DD5BF"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Đào tạo</w:t>
            </w:r>
          </w:p>
        </w:tc>
        <w:tc>
          <w:tcPr>
            <w:tcW w:w="1026" w:type="dxa"/>
            <w:tcBorders>
              <w:top w:val="single" w:sz="4" w:space="0" w:color="auto"/>
              <w:left w:val="single" w:sz="4" w:space="0" w:color="auto"/>
              <w:bottom w:val="single" w:sz="4" w:space="0" w:color="auto"/>
              <w:right w:val="single" w:sz="4" w:space="0" w:color="auto"/>
            </w:tcBorders>
            <w:vAlign w:val="center"/>
          </w:tcPr>
          <w:p w14:paraId="1F4DCCBE"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2CD95FA2" w14:textId="77777777" w:rsidTr="00A537EB">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4DD54218"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Cử chuyên gia tư vấn kỹ thuật</w:t>
            </w:r>
          </w:p>
        </w:tc>
        <w:tc>
          <w:tcPr>
            <w:tcW w:w="1026" w:type="dxa"/>
            <w:tcBorders>
              <w:top w:val="single" w:sz="4" w:space="0" w:color="auto"/>
              <w:left w:val="single" w:sz="4" w:space="0" w:color="auto"/>
              <w:bottom w:val="single" w:sz="4" w:space="0" w:color="auto"/>
              <w:right w:val="single" w:sz="4" w:space="0" w:color="auto"/>
            </w:tcBorders>
            <w:vAlign w:val="center"/>
          </w:tcPr>
          <w:p w14:paraId="09556A3D"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11A56402" w14:textId="77777777" w:rsidTr="00A537EB">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2A36898B"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Chuyển giao máy móc, thiết bị đi kèm đối tượng công nghệ và theo các phương thức: Chuyển giao tài liệu về công nghệ; đào tạo; cử chuyên gia tư vấn kỹ thuật</w:t>
            </w:r>
          </w:p>
        </w:tc>
        <w:tc>
          <w:tcPr>
            <w:tcW w:w="1026" w:type="dxa"/>
            <w:tcBorders>
              <w:top w:val="single" w:sz="4" w:space="0" w:color="auto"/>
              <w:left w:val="single" w:sz="4" w:space="0" w:color="auto"/>
              <w:bottom w:val="single" w:sz="4" w:space="0" w:color="auto"/>
              <w:right w:val="single" w:sz="4" w:space="0" w:color="auto"/>
            </w:tcBorders>
            <w:vAlign w:val="center"/>
          </w:tcPr>
          <w:p w14:paraId="09475C1C"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120C4586" w14:textId="77777777" w:rsidTr="00A537EB">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10FA5F4B"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Phương thức chuyển giao khác (nếu có)</w:t>
            </w:r>
            <w:r w:rsidRPr="00D96886">
              <w:rPr>
                <w:rFonts w:ascii="Times New Roman" w:hAnsi="Times New Roman" w:cs="Times New Roman"/>
                <w:sz w:val="26"/>
                <w:szCs w:val="26"/>
                <w:vertAlign w:val="superscript"/>
                <w:lang w:val="pt-BR"/>
              </w:rPr>
              <w:t>(6)</w:t>
            </w:r>
          </w:p>
        </w:tc>
        <w:tc>
          <w:tcPr>
            <w:tcW w:w="1026" w:type="dxa"/>
            <w:tcBorders>
              <w:top w:val="single" w:sz="4" w:space="0" w:color="auto"/>
              <w:left w:val="single" w:sz="4" w:space="0" w:color="auto"/>
              <w:bottom w:val="single" w:sz="4" w:space="0" w:color="auto"/>
              <w:right w:val="single" w:sz="4" w:space="0" w:color="auto"/>
            </w:tcBorders>
            <w:vAlign w:val="center"/>
          </w:tcPr>
          <w:p w14:paraId="70268D6B"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bl>
    <w:p w14:paraId="7BD3DEB2" w14:textId="77777777" w:rsidR="00E64CE7" w:rsidRPr="00D96886" w:rsidRDefault="00E64CE7" w:rsidP="00E64CE7">
      <w:pPr>
        <w:tabs>
          <w:tab w:val="left" w:pos="709"/>
        </w:tabs>
        <w:spacing w:before="120" w:after="120" w:line="360" w:lineRule="exact"/>
        <w:ind w:left="709"/>
        <w:rPr>
          <w:rFonts w:ascii="Times New Roman" w:hAnsi="Times New Roman" w:cs="Times New Roman"/>
          <w:sz w:val="26"/>
          <w:szCs w:val="26"/>
          <w:lang w:val="pt-BR"/>
        </w:rPr>
      </w:pPr>
      <w:r w:rsidRPr="00D96886">
        <w:rPr>
          <w:rFonts w:ascii="Times New Roman" w:hAnsi="Times New Roman" w:cs="Times New Roman"/>
          <w:sz w:val="26"/>
          <w:szCs w:val="26"/>
          <w:lang w:val="pt-BR"/>
        </w:rPr>
        <w:t>5. Quyền chuyển giao công nghệ</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4423"/>
        <w:gridCol w:w="1010"/>
      </w:tblGrid>
      <w:tr w:rsidR="00D96886" w:rsidRPr="00D96886" w14:paraId="12FEE864" w14:textId="77777777" w:rsidTr="00A537EB">
        <w:trPr>
          <w:jc w:val="center"/>
        </w:trPr>
        <w:tc>
          <w:tcPr>
            <w:tcW w:w="7532" w:type="dxa"/>
            <w:gridSpan w:val="2"/>
            <w:vAlign w:val="center"/>
          </w:tcPr>
          <w:p w14:paraId="0A135BA3"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Chuyển nhượng quyền sở hữu công nghệ</w:t>
            </w:r>
          </w:p>
        </w:tc>
        <w:tc>
          <w:tcPr>
            <w:tcW w:w="1010" w:type="dxa"/>
            <w:vAlign w:val="center"/>
          </w:tcPr>
          <w:p w14:paraId="23AF3131"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10DC5200" w14:textId="77777777" w:rsidTr="00A537EB">
        <w:trPr>
          <w:jc w:val="center"/>
        </w:trPr>
        <w:tc>
          <w:tcPr>
            <w:tcW w:w="3109" w:type="dxa"/>
            <w:vMerge w:val="restart"/>
            <w:vAlign w:val="center"/>
          </w:tcPr>
          <w:p w14:paraId="5825F1A9"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Chuyển giao quyền sử dụng công nghệ</w:t>
            </w:r>
          </w:p>
        </w:tc>
        <w:tc>
          <w:tcPr>
            <w:tcW w:w="4423" w:type="dxa"/>
          </w:tcPr>
          <w:p w14:paraId="42B4B61D"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Được q</w:t>
            </w:r>
            <w:r w:rsidRPr="00D96886">
              <w:rPr>
                <w:rFonts w:ascii="Times New Roman" w:hAnsi="Times New Roman" w:cs="Times New Roman"/>
                <w:sz w:val="26"/>
                <w:szCs w:val="26"/>
                <w:lang w:val="vi-VN"/>
              </w:rPr>
              <w:t>uyền chuyển giao tiếp quyền sử dụng công nghệ</w:t>
            </w:r>
            <w:r w:rsidRPr="00D96886">
              <w:rPr>
                <w:rFonts w:ascii="Times New Roman" w:hAnsi="Times New Roman" w:cs="Times New Roman"/>
                <w:sz w:val="26"/>
                <w:szCs w:val="26"/>
                <w:lang w:val="pt-BR"/>
              </w:rPr>
              <w:t xml:space="preserve"> cho tổ chức, cá nhân khác</w:t>
            </w:r>
            <w:r w:rsidRPr="00D96886" w:rsidDel="00867CBF">
              <w:rPr>
                <w:rFonts w:ascii="Times New Roman" w:hAnsi="Times New Roman" w:cs="Times New Roman"/>
                <w:sz w:val="26"/>
                <w:szCs w:val="26"/>
                <w:lang w:val="pt-BR"/>
              </w:rPr>
              <w:t xml:space="preserve"> </w:t>
            </w:r>
          </w:p>
        </w:tc>
        <w:tc>
          <w:tcPr>
            <w:tcW w:w="1010" w:type="dxa"/>
            <w:vAlign w:val="center"/>
          </w:tcPr>
          <w:p w14:paraId="29BB4895"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2680AF9D" w14:textId="77777777" w:rsidTr="00A537EB">
        <w:trPr>
          <w:jc w:val="center"/>
        </w:trPr>
        <w:tc>
          <w:tcPr>
            <w:tcW w:w="3109" w:type="dxa"/>
            <w:vMerge/>
            <w:vAlign w:val="center"/>
          </w:tcPr>
          <w:p w14:paraId="6F42839E"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4423" w:type="dxa"/>
          </w:tcPr>
          <w:p w14:paraId="65C03863"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Không được q</w:t>
            </w:r>
            <w:r w:rsidRPr="00D96886">
              <w:rPr>
                <w:rFonts w:ascii="Times New Roman" w:hAnsi="Times New Roman" w:cs="Times New Roman"/>
                <w:sz w:val="26"/>
                <w:szCs w:val="26"/>
                <w:lang w:val="vi-VN"/>
              </w:rPr>
              <w:t>uyền chuyển giao tiếp quyền sử dụng công nghệ</w:t>
            </w:r>
            <w:r w:rsidRPr="00D96886">
              <w:rPr>
                <w:rFonts w:ascii="Times New Roman" w:hAnsi="Times New Roman" w:cs="Times New Roman"/>
                <w:sz w:val="26"/>
                <w:szCs w:val="26"/>
                <w:lang w:val="pt-BR"/>
              </w:rPr>
              <w:t xml:space="preserve"> cho tổ chức, cá nhân khác</w:t>
            </w:r>
          </w:p>
        </w:tc>
        <w:tc>
          <w:tcPr>
            <w:tcW w:w="1010" w:type="dxa"/>
            <w:vAlign w:val="center"/>
          </w:tcPr>
          <w:p w14:paraId="1A400EB3"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5122821B" w14:textId="77777777" w:rsidTr="00A537EB">
        <w:trPr>
          <w:jc w:val="center"/>
        </w:trPr>
        <w:tc>
          <w:tcPr>
            <w:tcW w:w="3109" w:type="dxa"/>
            <w:vMerge/>
            <w:vAlign w:val="center"/>
          </w:tcPr>
          <w:p w14:paraId="31DDD18F"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4423" w:type="dxa"/>
          </w:tcPr>
          <w:p w14:paraId="25BD2548"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Độc quyền sử dụng công nghệ</w:t>
            </w:r>
          </w:p>
        </w:tc>
        <w:tc>
          <w:tcPr>
            <w:tcW w:w="1010" w:type="dxa"/>
            <w:vAlign w:val="center"/>
          </w:tcPr>
          <w:p w14:paraId="644BF5D3"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755BEFFF" w14:textId="77777777" w:rsidTr="00A537EB">
        <w:trPr>
          <w:jc w:val="center"/>
        </w:trPr>
        <w:tc>
          <w:tcPr>
            <w:tcW w:w="3109" w:type="dxa"/>
            <w:vMerge/>
            <w:vAlign w:val="center"/>
          </w:tcPr>
          <w:p w14:paraId="33E63993"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4423" w:type="dxa"/>
          </w:tcPr>
          <w:p w14:paraId="223B883B"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Không độc quyền sử dụng công nghệ</w:t>
            </w:r>
          </w:p>
        </w:tc>
        <w:tc>
          <w:tcPr>
            <w:tcW w:w="1010" w:type="dxa"/>
            <w:vAlign w:val="center"/>
          </w:tcPr>
          <w:p w14:paraId="60E61261"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bl>
    <w:p w14:paraId="631304E4" w14:textId="77777777" w:rsidR="00E64CE7" w:rsidRPr="00D96886" w:rsidRDefault="00E64CE7" w:rsidP="00E64CE7">
      <w:pPr>
        <w:spacing w:before="120" w:after="120" w:line="360" w:lineRule="exact"/>
        <w:ind w:left="709" w:hanging="142"/>
        <w:rPr>
          <w:rFonts w:ascii="Times New Roman" w:hAnsi="Times New Roman" w:cs="Times New Roman"/>
          <w:sz w:val="26"/>
          <w:szCs w:val="26"/>
          <w:lang w:val="pt-BR"/>
        </w:rPr>
      </w:pPr>
      <w:r w:rsidRPr="00D96886">
        <w:rPr>
          <w:rFonts w:ascii="Times New Roman" w:hAnsi="Times New Roman" w:cs="Times New Roman"/>
          <w:sz w:val="26"/>
          <w:szCs w:val="26"/>
          <w:lang w:val="pt-BR"/>
        </w:rPr>
        <w:lastRenderedPageBreak/>
        <w:t xml:space="preserve">6. Giá, phương thức thanh toán </w:t>
      </w:r>
    </w:p>
    <w:p w14:paraId="6BAF9763" w14:textId="77777777" w:rsidR="00E64CE7" w:rsidRPr="00D96886" w:rsidRDefault="00E64CE7" w:rsidP="00E64CE7">
      <w:pPr>
        <w:spacing w:before="120" w:after="120" w:line="360" w:lineRule="exact"/>
        <w:ind w:left="709" w:hanging="142"/>
        <w:rPr>
          <w:rFonts w:ascii="Times New Roman" w:hAnsi="Times New Roman" w:cs="Times New Roman"/>
          <w:sz w:val="26"/>
          <w:szCs w:val="26"/>
          <w:lang w:val="pt-BR"/>
        </w:rPr>
      </w:pPr>
      <w:r w:rsidRPr="00D96886">
        <w:rPr>
          <w:rFonts w:ascii="Times New Roman" w:hAnsi="Times New Roman" w:cs="Times New Roman"/>
          <w:sz w:val="26"/>
          <w:szCs w:val="26"/>
          <w:lang w:val="pt-BR"/>
        </w:rPr>
        <w:t>6.1. Giá chuyển giao công nghệ</w:t>
      </w:r>
    </w:p>
    <w:tbl>
      <w:tblPr>
        <w:tblW w:w="8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6749"/>
        <w:gridCol w:w="1010"/>
      </w:tblGrid>
      <w:tr w:rsidR="00D96886" w:rsidRPr="00D96886" w14:paraId="349B8C98" w14:textId="77777777" w:rsidTr="00A537EB">
        <w:trPr>
          <w:jc w:val="center"/>
        </w:trPr>
        <w:tc>
          <w:tcPr>
            <w:tcW w:w="783" w:type="dxa"/>
            <w:vAlign w:val="center"/>
          </w:tcPr>
          <w:p w14:paraId="4A4F94C5"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TT</w:t>
            </w:r>
          </w:p>
        </w:tc>
        <w:tc>
          <w:tcPr>
            <w:tcW w:w="6749" w:type="dxa"/>
            <w:vAlign w:val="center"/>
          </w:tcPr>
          <w:p w14:paraId="6A0B214E"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Nội dung</w:t>
            </w:r>
          </w:p>
        </w:tc>
        <w:tc>
          <w:tcPr>
            <w:tcW w:w="1010" w:type="dxa"/>
            <w:vAlign w:val="center"/>
          </w:tcPr>
          <w:p w14:paraId="4809A213"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Giá</w:t>
            </w:r>
          </w:p>
        </w:tc>
      </w:tr>
      <w:tr w:rsidR="00D96886" w:rsidRPr="00D96886" w14:paraId="6270F913" w14:textId="77777777" w:rsidTr="00A537EB">
        <w:trPr>
          <w:jc w:val="center"/>
        </w:trPr>
        <w:tc>
          <w:tcPr>
            <w:tcW w:w="783" w:type="dxa"/>
            <w:vAlign w:val="center"/>
          </w:tcPr>
          <w:p w14:paraId="4E6D66F4"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t>1</w:t>
            </w:r>
          </w:p>
        </w:tc>
        <w:tc>
          <w:tcPr>
            <w:tcW w:w="6749" w:type="dxa"/>
            <w:vAlign w:val="center"/>
          </w:tcPr>
          <w:p w14:paraId="56138045" w14:textId="77777777" w:rsidR="00E64CE7" w:rsidRPr="00D96886" w:rsidRDefault="00E64CE7" w:rsidP="00A537EB">
            <w:pPr>
              <w:spacing w:before="120" w:after="120" w:line="360" w:lineRule="exact"/>
              <w:jc w:val="both"/>
              <w:rPr>
                <w:rFonts w:ascii="Times New Roman" w:hAnsi="Times New Roman" w:cs="Times New Roman"/>
                <w:sz w:val="26"/>
                <w:szCs w:val="26"/>
                <w:vertAlign w:val="superscript"/>
                <w:lang w:val="pt-BR"/>
              </w:rPr>
            </w:pPr>
            <w:r w:rsidRPr="00D96886">
              <w:rPr>
                <w:rFonts w:ascii="Times New Roman" w:hAnsi="Times New Roman" w:cs="Times New Roman"/>
                <w:sz w:val="26"/>
                <w:szCs w:val="26"/>
                <w:lang w:val="pt-BR"/>
              </w:rPr>
              <w:t>Bí quyết kỹ thuật, bí quyết công nghệ; phương án, quy trình công nghệ; giải pháp, thông số, bản vẽ, sơ đồ kỹ thuật; công thức, phần mềm máy tính, thông tin dữ liệu; giải pháp hợp lý hóa sản xuất, đổi mới công nghệ</w:t>
            </w:r>
            <w:r w:rsidRPr="00D96886">
              <w:rPr>
                <w:rFonts w:ascii="Times New Roman" w:hAnsi="Times New Roman" w:cs="Times New Roman"/>
                <w:sz w:val="26"/>
                <w:szCs w:val="26"/>
                <w:vertAlign w:val="superscript"/>
                <w:lang w:val="pt-BR"/>
              </w:rPr>
              <w:t>(7)</w:t>
            </w:r>
          </w:p>
        </w:tc>
        <w:tc>
          <w:tcPr>
            <w:tcW w:w="1010" w:type="dxa"/>
            <w:vAlign w:val="center"/>
          </w:tcPr>
          <w:p w14:paraId="452CCAE8"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r>
      <w:tr w:rsidR="00D96886" w:rsidRPr="00D96886" w14:paraId="01F2CC53" w14:textId="77777777" w:rsidTr="00A537EB">
        <w:trPr>
          <w:trHeight w:val="416"/>
          <w:jc w:val="center"/>
        </w:trPr>
        <w:tc>
          <w:tcPr>
            <w:tcW w:w="783" w:type="dxa"/>
            <w:vAlign w:val="center"/>
          </w:tcPr>
          <w:p w14:paraId="23104318"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t>2</w:t>
            </w:r>
          </w:p>
        </w:tc>
        <w:tc>
          <w:tcPr>
            <w:tcW w:w="6749" w:type="dxa"/>
            <w:vAlign w:val="center"/>
          </w:tcPr>
          <w:p w14:paraId="41EAA67E"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Chuyển giao quyền đối với các đối tượng sở hữu trí tuệ</w:t>
            </w:r>
          </w:p>
        </w:tc>
        <w:tc>
          <w:tcPr>
            <w:tcW w:w="1010" w:type="dxa"/>
            <w:vAlign w:val="center"/>
          </w:tcPr>
          <w:p w14:paraId="62020125"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r>
      <w:tr w:rsidR="00D96886" w:rsidRPr="00D96886" w14:paraId="0C53173A" w14:textId="77777777" w:rsidTr="00A537EB">
        <w:trPr>
          <w:jc w:val="center"/>
        </w:trPr>
        <w:tc>
          <w:tcPr>
            <w:tcW w:w="783" w:type="dxa"/>
            <w:vAlign w:val="center"/>
          </w:tcPr>
          <w:p w14:paraId="5A95447F"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t>3</w:t>
            </w:r>
          </w:p>
        </w:tc>
        <w:tc>
          <w:tcPr>
            <w:tcW w:w="6749" w:type="dxa"/>
            <w:vAlign w:val="center"/>
          </w:tcPr>
          <w:p w14:paraId="2B71ACC2"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Đào tạo</w:t>
            </w:r>
          </w:p>
        </w:tc>
        <w:tc>
          <w:tcPr>
            <w:tcW w:w="1010" w:type="dxa"/>
            <w:vAlign w:val="center"/>
          </w:tcPr>
          <w:p w14:paraId="42FD592E"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r>
      <w:tr w:rsidR="00D96886" w:rsidRPr="00D96886" w14:paraId="51EE38E4" w14:textId="77777777" w:rsidTr="00A537EB">
        <w:trPr>
          <w:jc w:val="center"/>
        </w:trPr>
        <w:tc>
          <w:tcPr>
            <w:tcW w:w="783" w:type="dxa"/>
            <w:vAlign w:val="center"/>
          </w:tcPr>
          <w:p w14:paraId="6AAEB38E"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t>3.1</w:t>
            </w:r>
          </w:p>
        </w:tc>
        <w:tc>
          <w:tcPr>
            <w:tcW w:w="6749" w:type="dxa"/>
            <w:vAlign w:val="center"/>
          </w:tcPr>
          <w:p w14:paraId="4B2B4439"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Đào tạo nước ngoài</w:t>
            </w:r>
          </w:p>
        </w:tc>
        <w:tc>
          <w:tcPr>
            <w:tcW w:w="1010" w:type="dxa"/>
            <w:vAlign w:val="center"/>
          </w:tcPr>
          <w:p w14:paraId="55E51F4A"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r>
      <w:tr w:rsidR="00D96886" w:rsidRPr="00D96886" w14:paraId="4F960445" w14:textId="77777777" w:rsidTr="00A537EB">
        <w:trPr>
          <w:jc w:val="center"/>
        </w:trPr>
        <w:tc>
          <w:tcPr>
            <w:tcW w:w="783" w:type="dxa"/>
            <w:vAlign w:val="center"/>
          </w:tcPr>
          <w:p w14:paraId="3B0968F5"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t>3.2</w:t>
            </w:r>
          </w:p>
        </w:tc>
        <w:tc>
          <w:tcPr>
            <w:tcW w:w="6749" w:type="dxa"/>
            <w:vAlign w:val="center"/>
          </w:tcPr>
          <w:p w14:paraId="730C4895"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Đào tạo trong nước</w:t>
            </w:r>
          </w:p>
        </w:tc>
        <w:tc>
          <w:tcPr>
            <w:tcW w:w="1010" w:type="dxa"/>
            <w:vAlign w:val="center"/>
          </w:tcPr>
          <w:p w14:paraId="39496434"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r>
      <w:tr w:rsidR="00D96886" w:rsidRPr="00D96886" w14:paraId="6A792B30" w14:textId="77777777" w:rsidTr="00A537EB">
        <w:trPr>
          <w:jc w:val="center"/>
        </w:trPr>
        <w:tc>
          <w:tcPr>
            <w:tcW w:w="783" w:type="dxa"/>
            <w:vAlign w:val="center"/>
          </w:tcPr>
          <w:p w14:paraId="492E9BB0"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t>4</w:t>
            </w:r>
          </w:p>
        </w:tc>
        <w:tc>
          <w:tcPr>
            <w:tcW w:w="6749" w:type="dxa"/>
            <w:vAlign w:val="center"/>
          </w:tcPr>
          <w:p w14:paraId="1C1799DD"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Hỗ trợ kỹ thuật</w:t>
            </w:r>
          </w:p>
        </w:tc>
        <w:tc>
          <w:tcPr>
            <w:tcW w:w="1010" w:type="dxa"/>
            <w:vAlign w:val="center"/>
          </w:tcPr>
          <w:p w14:paraId="50766E7A"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r>
      <w:tr w:rsidR="00D96886" w:rsidRPr="00D96886" w14:paraId="4B1F36E5" w14:textId="77777777" w:rsidTr="00A537EB">
        <w:trPr>
          <w:jc w:val="center"/>
        </w:trPr>
        <w:tc>
          <w:tcPr>
            <w:tcW w:w="783" w:type="dxa"/>
            <w:vAlign w:val="center"/>
          </w:tcPr>
          <w:p w14:paraId="457ACDB8"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t>5</w:t>
            </w:r>
          </w:p>
        </w:tc>
        <w:tc>
          <w:tcPr>
            <w:tcW w:w="6749" w:type="dxa"/>
            <w:vAlign w:val="center"/>
          </w:tcPr>
          <w:p w14:paraId="1332DA4C"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Máy móc, thiết bị</w:t>
            </w:r>
          </w:p>
        </w:tc>
        <w:tc>
          <w:tcPr>
            <w:tcW w:w="1010" w:type="dxa"/>
            <w:vAlign w:val="center"/>
          </w:tcPr>
          <w:p w14:paraId="20ED4FE8"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r>
      <w:tr w:rsidR="00D96886" w:rsidRPr="00D96886" w14:paraId="1361623E" w14:textId="77777777" w:rsidTr="00A537EB">
        <w:trPr>
          <w:jc w:val="center"/>
        </w:trPr>
        <w:tc>
          <w:tcPr>
            <w:tcW w:w="7532" w:type="dxa"/>
            <w:gridSpan w:val="2"/>
            <w:vAlign w:val="center"/>
          </w:tcPr>
          <w:p w14:paraId="0789D134" w14:textId="77777777" w:rsidR="00E64CE7" w:rsidRPr="00D96886" w:rsidRDefault="00E64CE7" w:rsidP="00A537EB">
            <w:pPr>
              <w:spacing w:before="120" w:after="120" w:line="360" w:lineRule="exact"/>
              <w:rPr>
                <w:rFonts w:ascii="Times New Roman" w:hAnsi="Times New Roman" w:cs="Times New Roman"/>
                <w:sz w:val="26"/>
                <w:szCs w:val="26"/>
                <w:lang w:val="pt-BR"/>
              </w:rPr>
            </w:pPr>
            <w:r w:rsidRPr="00D96886">
              <w:rPr>
                <w:rFonts w:ascii="Times New Roman" w:hAnsi="Times New Roman" w:cs="Times New Roman"/>
                <w:sz w:val="26"/>
                <w:szCs w:val="26"/>
                <w:lang w:val="pt-BR"/>
              </w:rPr>
              <w:t>Tổng:</w:t>
            </w:r>
          </w:p>
        </w:tc>
        <w:tc>
          <w:tcPr>
            <w:tcW w:w="1010" w:type="dxa"/>
            <w:vAlign w:val="center"/>
          </w:tcPr>
          <w:p w14:paraId="4D2B5B7B"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r>
    </w:tbl>
    <w:p w14:paraId="1A028EDC" w14:textId="77777777" w:rsidR="00E64CE7" w:rsidRPr="00D96886" w:rsidRDefault="00E64CE7" w:rsidP="00E64CE7">
      <w:pPr>
        <w:tabs>
          <w:tab w:val="left" w:pos="709"/>
        </w:tabs>
        <w:spacing w:before="120" w:after="120" w:line="360" w:lineRule="exact"/>
        <w:ind w:left="709" w:hanging="142"/>
        <w:rPr>
          <w:rFonts w:ascii="Times New Roman" w:hAnsi="Times New Roman" w:cs="Times New Roman"/>
          <w:sz w:val="26"/>
          <w:szCs w:val="26"/>
          <w:lang w:val="pt-BR"/>
        </w:rPr>
      </w:pPr>
      <w:r w:rsidRPr="00D96886">
        <w:rPr>
          <w:rFonts w:ascii="Times New Roman" w:hAnsi="Times New Roman" w:cs="Times New Roman"/>
          <w:sz w:val="26"/>
          <w:szCs w:val="26"/>
          <w:lang w:val="pt-BR"/>
        </w:rPr>
        <w:t>6.2. Phương thức thanh toán chuyển giao công nghệ</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3030"/>
        <w:gridCol w:w="986"/>
      </w:tblGrid>
      <w:tr w:rsidR="00D96886" w:rsidRPr="00D96886" w14:paraId="149BFAF1" w14:textId="77777777" w:rsidTr="00A537EB">
        <w:trPr>
          <w:jc w:val="center"/>
        </w:trPr>
        <w:tc>
          <w:tcPr>
            <w:tcW w:w="7531" w:type="dxa"/>
            <w:gridSpan w:val="2"/>
            <w:vAlign w:val="center"/>
          </w:tcPr>
          <w:p w14:paraId="6F2F5972"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Trả một lần bằng tiền hoặc hàng hóa</w:t>
            </w:r>
          </w:p>
        </w:tc>
        <w:tc>
          <w:tcPr>
            <w:tcW w:w="986" w:type="dxa"/>
            <w:vAlign w:val="center"/>
          </w:tcPr>
          <w:p w14:paraId="06876E37"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24FC9D9B" w14:textId="77777777" w:rsidTr="00A537EB">
        <w:trPr>
          <w:jc w:val="center"/>
        </w:trPr>
        <w:tc>
          <w:tcPr>
            <w:tcW w:w="7531" w:type="dxa"/>
            <w:gridSpan w:val="2"/>
            <w:vAlign w:val="center"/>
          </w:tcPr>
          <w:p w14:paraId="3EF6A38D"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Trả nhiều lần bằng tiền hoặc hàng hóa (số lần ......................)</w:t>
            </w:r>
          </w:p>
        </w:tc>
        <w:tc>
          <w:tcPr>
            <w:tcW w:w="986" w:type="dxa"/>
            <w:vAlign w:val="center"/>
          </w:tcPr>
          <w:p w14:paraId="16ED3450"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57F7DAD4" w14:textId="77777777" w:rsidTr="00A537EB">
        <w:trPr>
          <w:jc w:val="center"/>
        </w:trPr>
        <w:tc>
          <w:tcPr>
            <w:tcW w:w="7531" w:type="dxa"/>
            <w:gridSpan w:val="2"/>
            <w:vAlign w:val="center"/>
          </w:tcPr>
          <w:p w14:paraId="0A371429"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Trả theo phần trăm (%) giá bán tịnh</w:t>
            </w:r>
          </w:p>
        </w:tc>
        <w:tc>
          <w:tcPr>
            <w:tcW w:w="986" w:type="dxa"/>
            <w:vAlign w:val="center"/>
          </w:tcPr>
          <w:p w14:paraId="7E0D1BFE"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3FF4E64D" w14:textId="77777777" w:rsidTr="00A537EB">
        <w:trPr>
          <w:jc w:val="center"/>
        </w:trPr>
        <w:tc>
          <w:tcPr>
            <w:tcW w:w="7531" w:type="dxa"/>
            <w:gridSpan w:val="2"/>
            <w:vAlign w:val="center"/>
          </w:tcPr>
          <w:p w14:paraId="5A92E516"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Trả theo phần trăm (%) doanh thu thuần</w:t>
            </w:r>
          </w:p>
        </w:tc>
        <w:tc>
          <w:tcPr>
            <w:tcW w:w="986" w:type="dxa"/>
            <w:vAlign w:val="center"/>
          </w:tcPr>
          <w:p w14:paraId="506B5050"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23850756" w14:textId="77777777" w:rsidTr="00A537EB">
        <w:trPr>
          <w:jc w:val="center"/>
        </w:trPr>
        <w:tc>
          <w:tcPr>
            <w:tcW w:w="4501" w:type="dxa"/>
            <w:vMerge w:val="restart"/>
            <w:vAlign w:val="center"/>
          </w:tcPr>
          <w:p w14:paraId="3133FEA0"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xml:space="preserve">Trả theo phần trăm (%) lợi nhuận </w:t>
            </w:r>
          </w:p>
        </w:tc>
        <w:tc>
          <w:tcPr>
            <w:tcW w:w="3030" w:type="dxa"/>
          </w:tcPr>
          <w:p w14:paraId="32BC141F"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Trước thuế của bên nhận</w:t>
            </w:r>
          </w:p>
        </w:tc>
        <w:tc>
          <w:tcPr>
            <w:tcW w:w="986" w:type="dxa"/>
            <w:vAlign w:val="center"/>
          </w:tcPr>
          <w:p w14:paraId="745CB47D"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49970586" w14:textId="77777777" w:rsidTr="00A537EB">
        <w:trPr>
          <w:jc w:val="center"/>
        </w:trPr>
        <w:tc>
          <w:tcPr>
            <w:tcW w:w="4501" w:type="dxa"/>
            <w:vMerge/>
            <w:vAlign w:val="center"/>
          </w:tcPr>
          <w:p w14:paraId="417745AF"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p>
        </w:tc>
        <w:tc>
          <w:tcPr>
            <w:tcW w:w="3030" w:type="dxa"/>
          </w:tcPr>
          <w:p w14:paraId="17B92371"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Sau thuế của bên nhận</w:t>
            </w:r>
          </w:p>
        </w:tc>
        <w:tc>
          <w:tcPr>
            <w:tcW w:w="986" w:type="dxa"/>
            <w:vAlign w:val="center"/>
          </w:tcPr>
          <w:p w14:paraId="349169DD"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475B1D5B" w14:textId="77777777" w:rsidTr="00A537EB">
        <w:trPr>
          <w:jc w:val="center"/>
        </w:trPr>
        <w:tc>
          <w:tcPr>
            <w:tcW w:w="7531" w:type="dxa"/>
            <w:gridSpan w:val="2"/>
            <w:vAlign w:val="center"/>
          </w:tcPr>
          <w:p w14:paraId="41BBAF09"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Phương thức thanh toán khác</w:t>
            </w:r>
            <w:r w:rsidRPr="00D96886">
              <w:rPr>
                <w:rFonts w:ascii="Times New Roman" w:hAnsi="Times New Roman" w:cs="Times New Roman"/>
                <w:sz w:val="26"/>
                <w:szCs w:val="26"/>
                <w:vertAlign w:val="superscript"/>
                <w:lang w:val="pt-BR"/>
              </w:rPr>
              <w:t>(8)</w:t>
            </w:r>
            <w:r w:rsidRPr="00D96886">
              <w:rPr>
                <w:rFonts w:ascii="Times New Roman" w:hAnsi="Times New Roman" w:cs="Times New Roman"/>
                <w:sz w:val="26"/>
                <w:szCs w:val="26"/>
                <w:lang w:val="pt-BR"/>
              </w:rPr>
              <w:t xml:space="preserve"> </w:t>
            </w:r>
          </w:p>
        </w:tc>
        <w:tc>
          <w:tcPr>
            <w:tcW w:w="986" w:type="dxa"/>
            <w:vAlign w:val="center"/>
          </w:tcPr>
          <w:p w14:paraId="5836BF70"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bl>
    <w:p w14:paraId="0D81F498" w14:textId="77777777" w:rsidR="00E64CE7" w:rsidRPr="00D96886" w:rsidRDefault="00E64CE7" w:rsidP="00E64CE7">
      <w:pPr>
        <w:tabs>
          <w:tab w:val="left" w:pos="709"/>
        </w:tabs>
        <w:spacing w:before="120" w:after="120" w:line="360" w:lineRule="exact"/>
        <w:ind w:left="709"/>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7. S</w:t>
      </w:r>
      <w:r w:rsidRPr="00D96886">
        <w:rPr>
          <w:rFonts w:ascii="Times New Roman" w:hAnsi="Times New Roman" w:cs="Times New Roman"/>
          <w:sz w:val="26"/>
          <w:szCs w:val="26"/>
          <w:lang w:val="vi-VN"/>
        </w:rPr>
        <w:t>ản phẩm do công nghệ tạo ra, tiêu chuẩn</w:t>
      </w:r>
      <w:r w:rsidRPr="00D96886">
        <w:rPr>
          <w:rFonts w:ascii="Times New Roman" w:hAnsi="Times New Roman" w:cs="Times New Roman"/>
          <w:sz w:val="26"/>
          <w:szCs w:val="26"/>
          <w:lang w:val="pt-BR"/>
        </w:rPr>
        <w:t>, </w:t>
      </w:r>
      <w:r w:rsidRPr="00D96886">
        <w:rPr>
          <w:rFonts w:ascii="Times New Roman" w:hAnsi="Times New Roman" w:cs="Times New Roman"/>
          <w:sz w:val="26"/>
          <w:szCs w:val="26"/>
          <w:lang w:val="vi-VN"/>
        </w:rPr>
        <w:t>chất lượng sản phẩm</w:t>
      </w:r>
      <w:r w:rsidRPr="00D96886">
        <w:rPr>
          <w:rFonts w:ascii="Times New Roman" w:hAnsi="Times New Roman" w:cs="Times New Roman"/>
          <w:sz w:val="26"/>
          <w:szCs w:val="26"/>
          <w:lang w:val="pt-BR"/>
        </w:rPr>
        <w:t>:</w:t>
      </w:r>
    </w:p>
    <w:p w14:paraId="4D91181A" w14:textId="77777777" w:rsidR="00E64CE7" w:rsidRPr="00D96886" w:rsidRDefault="00E64CE7" w:rsidP="00E64CE7">
      <w:pPr>
        <w:spacing w:before="120" w:after="120" w:line="360" w:lineRule="exact"/>
        <w:ind w:firstLine="709"/>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Tên, ký hiệu sản phẩm;</w:t>
      </w:r>
    </w:p>
    <w:p w14:paraId="52566FB7" w14:textId="77777777" w:rsidR="00E64CE7" w:rsidRPr="00D96886" w:rsidRDefault="00E64CE7" w:rsidP="00E64CE7">
      <w:pPr>
        <w:spacing w:before="120" w:after="120" w:line="360" w:lineRule="exact"/>
        <w:ind w:firstLine="709"/>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Tiêu chuẩn chất lượng (theo TCVN, QCVN, tiêu chuẩn quốc tế,...);</w:t>
      </w:r>
    </w:p>
    <w:p w14:paraId="5908AA41" w14:textId="77777777" w:rsidR="00E64CE7" w:rsidRPr="00D96886" w:rsidRDefault="00E64CE7" w:rsidP="00E64CE7">
      <w:pPr>
        <w:spacing w:before="120" w:after="120" w:line="360" w:lineRule="exact"/>
        <w:ind w:firstLine="709"/>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Sản lượng</w:t>
      </w:r>
      <w:r w:rsidRPr="00D96886">
        <w:rPr>
          <w:rFonts w:ascii="Times New Roman" w:hAnsi="Times New Roman" w:cs="Times New Roman"/>
          <w:sz w:val="26"/>
          <w:szCs w:val="26"/>
          <w:vertAlign w:val="superscript"/>
          <w:lang w:val="pt-BR"/>
        </w:rPr>
        <w:t>(9)</w:t>
      </w:r>
      <w:r w:rsidRPr="00D96886">
        <w:rPr>
          <w:rFonts w:ascii="Times New Roman" w:hAnsi="Times New Roman" w:cs="Times New Roman"/>
          <w:sz w:val="26"/>
          <w:szCs w:val="26"/>
          <w:lang w:val="pt-BR"/>
        </w:rPr>
        <w:t>;</w:t>
      </w:r>
    </w:p>
    <w:p w14:paraId="3C78533C" w14:textId="77777777" w:rsidR="00E64CE7" w:rsidRPr="00D96886" w:rsidRDefault="00E64CE7" w:rsidP="00E64CE7">
      <w:pPr>
        <w:spacing w:before="120" w:after="120" w:line="360" w:lineRule="exact"/>
        <w:ind w:firstLine="709"/>
        <w:jc w:val="both"/>
        <w:rPr>
          <w:rFonts w:ascii="Times New Roman" w:hAnsi="Times New Roman" w:cs="Times New Roman"/>
          <w:b/>
          <w:sz w:val="26"/>
          <w:szCs w:val="26"/>
          <w:lang w:val="pt-BR"/>
        </w:rPr>
      </w:pPr>
      <w:r w:rsidRPr="00D96886">
        <w:rPr>
          <w:rFonts w:ascii="Times New Roman" w:hAnsi="Times New Roman" w:cs="Times New Roman"/>
          <w:sz w:val="26"/>
          <w:szCs w:val="26"/>
          <w:lang w:val="pt-BR"/>
        </w:rPr>
        <w:t>- Tỷ lệ xuất khẩu (nếu xác định được)</w:t>
      </w:r>
      <w:r w:rsidRPr="00D96886">
        <w:rPr>
          <w:rFonts w:ascii="Times New Roman" w:hAnsi="Times New Roman" w:cs="Times New Roman"/>
          <w:sz w:val="26"/>
          <w:szCs w:val="26"/>
          <w:vertAlign w:val="superscript"/>
          <w:lang w:val="pt-BR"/>
        </w:rPr>
        <w:t>(10)</w:t>
      </w:r>
      <w:r w:rsidRPr="00D96886">
        <w:rPr>
          <w:rFonts w:ascii="Times New Roman" w:hAnsi="Times New Roman" w:cs="Times New Roman"/>
          <w:sz w:val="26"/>
          <w:szCs w:val="26"/>
          <w:lang w:val="pt-BR"/>
        </w:rPr>
        <w:t>.</w:t>
      </w:r>
    </w:p>
    <w:p w14:paraId="6F1DF38B" w14:textId="77777777" w:rsidR="00E64CE7" w:rsidRPr="00D96886" w:rsidRDefault="00E64CE7" w:rsidP="00E64CE7">
      <w:pPr>
        <w:spacing w:before="120" w:after="120" w:line="360" w:lineRule="exact"/>
        <w:ind w:firstLine="709"/>
        <w:jc w:val="both"/>
        <w:outlineLvl w:val="0"/>
        <w:rPr>
          <w:rFonts w:ascii="Times New Roman" w:hAnsi="Times New Roman" w:cs="Times New Roman"/>
          <w:b/>
          <w:sz w:val="26"/>
          <w:szCs w:val="26"/>
          <w:lang w:val="pt-BR"/>
        </w:rPr>
      </w:pPr>
      <w:r w:rsidRPr="00D96886">
        <w:rPr>
          <w:rFonts w:ascii="Times New Roman" w:hAnsi="Times New Roman" w:cs="Times New Roman"/>
          <w:b/>
          <w:sz w:val="26"/>
          <w:szCs w:val="26"/>
          <w:lang w:val="pt-BR"/>
        </w:rPr>
        <w:lastRenderedPageBreak/>
        <w:t>III. Các văn bản, tài liệu kèm theo:</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5"/>
        <w:gridCol w:w="992"/>
      </w:tblGrid>
      <w:tr w:rsidR="00D96886" w:rsidRPr="00D96886" w14:paraId="0CF2EE98" w14:textId="77777777" w:rsidTr="00A537EB">
        <w:trPr>
          <w:jc w:val="center"/>
        </w:trPr>
        <w:tc>
          <w:tcPr>
            <w:tcW w:w="7535" w:type="dxa"/>
            <w:vAlign w:val="center"/>
          </w:tcPr>
          <w:p w14:paraId="6B151806"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Bản gốc hoặc bản sao có chứng thực Hợp đồng chuyển giao công nghệ bằng tiếng Việt</w:t>
            </w:r>
            <w:r w:rsidRPr="00D96886">
              <w:rPr>
                <w:rFonts w:ascii="Times New Roman" w:hAnsi="Times New Roman" w:cs="Times New Roman"/>
                <w:sz w:val="26"/>
                <w:szCs w:val="26"/>
                <w:vertAlign w:val="superscript"/>
                <w:lang w:val="pt-BR"/>
              </w:rPr>
              <w:t>(11)</w:t>
            </w:r>
          </w:p>
        </w:tc>
        <w:tc>
          <w:tcPr>
            <w:tcW w:w="992" w:type="dxa"/>
            <w:vAlign w:val="center"/>
          </w:tcPr>
          <w:p w14:paraId="23479A30"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7BE33E3E" w14:textId="77777777" w:rsidTr="00A537EB">
        <w:trPr>
          <w:jc w:val="center"/>
        </w:trPr>
        <w:tc>
          <w:tcPr>
            <w:tcW w:w="7535" w:type="dxa"/>
            <w:vAlign w:val="center"/>
          </w:tcPr>
          <w:p w14:paraId="5EB7F7D0"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Bản dịch sang tiếng Việt có công chứng hoặc chứng thực đối với Hợp đồng chuyển giao công nghệ bằng tiếng ...................... (nước ngoài)</w:t>
            </w:r>
            <w:r w:rsidRPr="00D96886">
              <w:rPr>
                <w:rFonts w:ascii="Times New Roman" w:hAnsi="Times New Roman" w:cs="Times New Roman"/>
                <w:sz w:val="26"/>
                <w:szCs w:val="26"/>
                <w:vertAlign w:val="superscript"/>
                <w:lang w:val="pt-BR"/>
              </w:rPr>
              <w:t>(11)</w:t>
            </w:r>
          </w:p>
        </w:tc>
        <w:tc>
          <w:tcPr>
            <w:tcW w:w="992" w:type="dxa"/>
            <w:vAlign w:val="center"/>
          </w:tcPr>
          <w:p w14:paraId="52AAC20D"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4B5A35C7" w14:textId="77777777" w:rsidTr="00A537EB">
        <w:trPr>
          <w:jc w:val="center"/>
        </w:trPr>
        <w:tc>
          <w:tcPr>
            <w:tcW w:w="7535" w:type="dxa"/>
            <w:vAlign w:val="center"/>
          </w:tcPr>
          <w:p w14:paraId="57D7C257"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 xml:space="preserve">Bản sao văn bản xác nhận tư cách pháp lý của người đại diện các bên tham gia hợp đồng hoặc văn bản xác nhận quyền ký kết hợp đồng của người ký hợp đồng (đối với tổ chức); </w:t>
            </w:r>
          </w:p>
        </w:tc>
        <w:tc>
          <w:tcPr>
            <w:tcW w:w="992" w:type="dxa"/>
            <w:vAlign w:val="center"/>
          </w:tcPr>
          <w:p w14:paraId="0B475A27"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7FCB7287" w14:textId="77777777" w:rsidTr="00A537EB">
        <w:trPr>
          <w:jc w:val="center"/>
        </w:trPr>
        <w:tc>
          <w:tcPr>
            <w:tcW w:w="7535" w:type="dxa"/>
            <w:vAlign w:val="center"/>
          </w:tcPr>
          <w:p w14:paraId="5ECDE231"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Bản chính hoặc bản sao có chứng thực văn bản thẩm định giá công nghệ được chuyển giao trong trường hợp có sử dụng vốn nhà nước</w:t>
            </w:r>
            <w:r w:rsidRPr="00D96886">
              <w:rPr>
                <w:rFonts w:ascii="Times New Roman" w:hAnsi="Times New Roman" w:cs="Times New Roman"/>
                <w:sz w:val="26"/>
                <w:szCs w:val="26"/>
                <w:vertAlign w:val="superscript"/>
                <w:lang w:val="pt-BR"/>
              </w:rPr>
              <w:t>(12)</w:t>
            </w:r>
          </w:p>
        </w:tc>
        <w:tc>
          <w:tcPr>
            <w:tcW w:w="992" w:type="dxa"/>
            <w:vAlign w:val="center"/>
          </w:tcPr>
          <w:p w14:paraId="1B6B55E8"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60F50CE1" w14:textId="77777777" w:rsidTr="00A537EB">
        <w:trPr>
          <w:jc w:val="center"/>
        </w:trPr>
        <w:tc>
          <w:tcPr>
            <w:tcW w:w="7535" w:type="dxa"/>
            <w:vAlign w:val="center"/>
          </w:tcPr>
          <w:p w14:paraId="3AF5AFA9"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Bản sao văn bằng bảo hộ hoặc đơn đăng ký (trường hợp chưa được cấp văn bằng bảo hộ) các đối tượng sở hữu trí tuệ (nếu có)</w:t>
            </w:r>
          </w:p>
        </w:tc>
        <w:tc>
          <w:tcPr>
            <w:tcW w:w="992" w:type="dxa"/>
            <w:vAlign w:val="center"/>
          </w:tcPr>
          <w:p w14:paraId="7E60C1BB"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61470AD7" w14:textId="77777777" w:rsidTr="00A537EB">
        <w:trPr>
          <w:jc w:val="center"/>
        </w:trPr>
        <w:tc>
          <w:tcPr>
            <w:tcW w:w="7535" w:type="dxa"/>
            <w:vAlign w:val="center"/>
          </w:tcPr>
          <w:p w14:paraId="33FC0DF3"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Bản sao Giấy chứng nhận đăng ký hơp đồng chuyển quyền sử dụng đối tượng sở hữu công nghiệp (nếu có)</w:t>
            </w:r>
          </w:p>
        </w:tc>
        <w:tc>
          <w:tcPr>
            <w:tcW w:w="992" w:type="dxa"/>
            <w:vAlign w:val="center"/>
          </w:tcPr>
          <w:p w14:paraId="67AFE091"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3B387EAE" w14:textId="77777777" w:rsidTr="00A537EB">
        <w:trPr>
          <w:jc w:val="center"/>
        </w:trPr>
        <w:tc>
          <w:tcPr>
            <w:tcW w:w="7535" w:type="dxa"/>
            <w:vAlign w:val="center"/>
          </w:tcPr>
          <w:p w14:paraId="7D77D715"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Danh mục tài liệu công nghệ, máy móc, thiết bị (nếu có) kèm theo hợp đồng chuyển giao công nghệ</w:t>
            </w:r>
          </w:p>
        </w:tc>
        <w:tc>
          <w:tcPr>
            <w:tcW w:w="992" w:type="dxa"/>
            <w:vAlign w:val="center"/>
          </w:tcPr>
          <w:p w14:paraId="79833FEE"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42BA9142" w14:textId="77777777" w:rsidTr="00A537EB">
        <w:trPr>
          <w:jc w:val="center"/>
        </w:trPr>
        <w:tc>
          <w:tcPr>
            <w:tcW w:w="7535" w:type="dxa"/>
            <w:vAlign w:val="center"/>
          </w:tcPr>
          <w:p w14:paraId="01609E60"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Giải trình về điều kiện sử dụng công nghệ</w:t>
            </w:r>
            <w:r w:rsidRPr="00D96886">
              <w:rPr>
                <w:rFonts w:ascii="Times New Roman" w:hAnsi="Times New Roman" w:cs="Times New Roman"/>
                <w:sz w:val="26"/>
                <w:szCs w:val="26"/>
                <w:vertAlign w:val="superscript"/>
                <w:lang w:val="pt-BR"/>
              </w:rPr>
              <w:t>(13)</w:t>
            </w:r>
          </w:p>
        </w:tc>
        <w:tc>
          <w:tcPr>
            <w:tcW w:w="992" w:type="dxa"/>
            <w:vAlign w:val="center"/>
          </w:tcPr>
          <w:p w14:paraId="72A86F16"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r w:rsidR="00D96886" w:rsidRPr="00D96886" w14:paraId="5D973EEA" w14:textId="77777777" w:rsidTr="00A537EB">
        <w:trPr>
          <w:jc w:val="center"/>
        </w:trPr>
        <w:tc>
          <w:tcPr>
            <w:tcW w:w="7535" w:type="dxa"/>
            <w:vAlign w:val="center"/>
          </w:tcPr>
          <w:p w14:paraId="0A637682" w14:textId="77777777" w:rsidR="00E64CE7" w:rsidRPr="00D96886" w:rsidRDefault="00E64CE7" w:rsidP="00A537EB">
            <w:pPr>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Bản gốc giấy ủy quyền (trong trường hợp bên thứ ba được ủy quyền thực hiện thủ tục đăng ký cấp Giấy phép chuyển giao công nghệ)</w:t>
            </w:r>
          </w:p>
        </w:tc>
        <w:tc>
          <w:tcPr>
            <w:tcW w:w="992" w:type="dxa"/>
            <w:vAlign w:val="center"/>
          </w:tcPr>
          <w:p w14:paraId="24C6116D"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sz w:val="26"/>
                <w:szCs w:val="26"/>
                <w:lang w:val="pt-BR"/>
              </w:rPr>
              <w:sym w:font="Wingdings 2" w:char="F0A3"/>
            </w:r>
          </w:p>
        </w:tc>
      </w:tr>
    </w:tbl>
    <w:p w14:paraId="0E557951" w14:textId="77777777" w:rsidR="00E64CE7" w:rsidRPr="00D96886" w:rsidRDefault="00E64CE7" w:rsidP="00E64CE7">
      <w:pPr>
        <w:spacing w:before="120" w:after="120" w:line="360" w:lineRule="exact"/>
        <w:ind w:firstLine="709"/>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w:t>
      </w:r>
      <w:r w:rsidRPr="00D96886">
        <w:rPr>
          <w:rFonts w:ascii="Times New Roman" w:hAnsi="Times New Roman" w:cs="Times New Roman"/>
          <w:sz w:val="26"/>
          <w:szCs w:val="26"/>
          <w:vertAlign w:val="superscript"/>
          <w:lang w:val="pt-BR"/>
        </w:rPr>
        <w:t>(1)</w:t>
      </w:r>
      <w:r w:rsidRPr="00D96886">
        <w:rPr>
          <w:rFonts w:ascii="Times New Roman" w:hAnsi="Times New Roman" w:cs="Times New Roman"/>
          <w:sz w:val="26"/>
          <w:szCs w:val="26"/>
          <w:lang w:val="pt-BR"/>
        </w:rPr>
        <w:t xml:space="preserve"> thay mặt các Bên tham gia chuyển giao công nghệ .......</w:t>
      </w:r>
      <w:r w:rsidRPr="00D96886">
        <w:rPr>
          <w:rFonts w:ascii="Times New Roman" w:hAnsi="Times New Roman" w:cs="Times New Roman"/>
          <w:sz w:val="26"/>
          <w:szCs w:val="26"/>
          <w:vertAlign w:val="superscript"/>
          <w:lang w:val="pt-BR"/>
        </w:rPr>
        <w:t>(3)</w:t>
      </w:r>
      <w:r w:rsidRPr="00D96886">
        <w:rPr>
          <w:rFonts w:ascii="Times New Roman" w:hAnsi="Times New Roman" w:cs="Times New Roman"/>
          <w:sz w:val="26"/>
          <w:szCs w:val="26"/>
          <w:lang w:val="pt-BR"/>
        </w:rPr>
        <w:t xml:space="preserve"> xin chịu trách nhiệm trước pháp luật về tính chính xác và tính hợp pháp của các nội dung được nêu trên đây và tài liệu kèm theo; cam kết các nội dung hợp đồng tuân thủ các quy định của pháp luật có liên quan. Nếu được cấp phép, các bên tham gia chuyển giao công nghệ cam kết tuân thủ đúng các quy định của pháp luật về chuyển giao công nghệ.</w:t>
      </w:r>
    </w:p>
    <w:tbl>
      <w:tblPr>
        <w:tblW w:w="9322" w:type="dxa"/>
        <w:tblLook w:val="04A0" w:firstRow="1" w:lastRow="0" w:firstColumn="1" w:lastColumn="0" w:noHBand="0" w:noVBand="1"/>
      </w:tblPr>
      <w:tblGrid>
        <w:gridCol w:w="3652"/>
        <w:gridCol w:w="5670"/>
      </w:tblGrid>
      <w:tr w:rsidR="00E64CE7" w:rsidRPr="00D96886" w14:paraId="011BDDF2" w14:textId="77777777" w:rsidTr="00A537EB">
        <w:tc>
          <w:tcPr>
            <w:tcW w:w="3652" w:type="dxa"/>
          </w:tcPr>
          <w:p w14:paraId="001BD7E5" w14:textId="77777777" w:rsidR="00E64CE7" w:rsidRPr="00D96886" w:rsidRDefault="00E64CE7" w:rsidP="00A537EB">
            <w:pPr>
              <w:spacing w:before="120" w:after="120" w:line="360" w:lineRule="exact"/>
              <w:rPr>
                <w:rFonts w:ascii="Times New Roman" w:hAnsi="Times New Roman" w:cs="Times New Roman"/>
                <w:sz w:val="26"/>
                <w:szCs w:val="26"/>
                <w:lang w:val="pt-BR"/>
              </w:rPr>
            </w:pPr>
          </w:p>
        </w:tc>
        <w:tc>
          <w:tcPr>
            <w:tcW w:w="5670" w:type="dxa"/>
          </w:tcPr>
          <w:p w14:paraId="473619E6"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ĐẠI DIỆN TỔ CHỨC, CÁ NHÂN</w:t>
            </w:r>
            <w:r w:rsidRPr="00D96886">
              <w:rPr>
                <w:rFonts w:ascii="Times New Roman" w:hAnsi="Times New Roman" w:cs="Times New Roman"/>
                <w:b/>
                <w:sz w:val="26"/>
                <w:szCs w:val="26"/>
                <w:vertAlign w:val="superscript"/>
                <w:lang w:val="pt-BR"/>
              </w:rPr>
              <w:t>(1)</w:t>
            </w:r>
          </w:p>
          <w:p w14:paraId="018C5EC2" w14:textId="77777777" w:rsidR="00E64CE7" w:rsidRPr="00D96886" w:rsidRDefault="00E64CE7" w:rsidP="00A537EB">
            <w:pPr>
              <w:spacing w:before="120" w:after="120" w:line="360" w:lineRule="exact"/>
              <w:jc w:val="center"/>
              <w:rPr>
                <w:rFonts w:ascii="Times New Roman" w:hAnsi="Times New Roman" w:cs="Times New Roman"/>
                <w:sz w:val="26"/>
                <w:szCs w:val="26"/>
                <w:vertAlign w:val="superscript"/>
                <w:lang w:val="pt-BR"/>
              </w:rPr>
            </w:pPr>
            <w:r w:rsidRPr="00D96886">
              <w:rPr>
                <w:rFonts w:ascii="Times New Roman" w:hAnsi="Times New Roman" w:cs="Times New Roman"/>
                <w:i/>
                <w:sz w:val="26"/>
                <w:szCs w:val="26"/>
                <w:lang w:val="pt-BR"/>
              </w:rPr>
              <w:t>(Chữ ký, tên, chức vụ người ký và đóng dấu)</w:t>
            </w:r>
            <w:r w:rsidRPr="00D96886">
              <w:rPr>
                <w:rFonts w:ascii="Times New Roman" w:hAnsi="Times New Roman" w:cs="Times New Roman"/>
                <w:sz w:val="26"/>
                <w:szCs w:val="26"/>
                <w:vertAlign w:val="superscript"/>
                <w:lang w:val="pt-BR"/>
              </w:rPr>
              <w:t>(14)</w:t>
            </w:r>
          </w:p>
        </w:tc>
      </w:tr>
    </w:tbl>
    <w:p w14:paraId="251E3980" w14:textId="77777777" w:rsidR="00E64CE7" w:rsidRPr="00D96886" w:rsidRDefault="00E64CE7" w:rsidP="00E64CE7">
      <w:pPr>
        <w:spacing w:before="120" w:after="120" w:line="360" w:lineRule="exact"/>
        <w:ind w:firstLine="567"/>
        <w:outlineLvl w:val="0"/>
        <w:rPr>
          <w:rFonts w:ascii="Times New Roman" w:hAnsi="Times New Roman" w:cs="Times New Roman"/>
          <w:b/>
          <w:bCs/>
          <w:i/>
          <w:sz w:val="26"/>
          <w:szCs w:val="26"/>
          <w:shd w:val="clear" w:color="auto" w:fill="FFFFFF"/>
          <w:lang w:val="pt-BR"/>
        </w:rPr>
      </w:pPr>
    </w:p>
    <w:p w14:paraId="1390A566" w14:textId="77777777" w:rsidR="00E64CE7" w:rsidRPr="00D96886" w:rsidRDefault="00E64CE7" w:rsidP="00E64CE7">
      <w:pPr>
        <w:spacing w:before="120" w:after="120" w:line="360" w:lineRule="exact"/>
        <w:rPr>
          <w:rFonts w:ascii="Times New Roman" w:hAnsi="Times New Roman" w:cs="Times New Roman"/>
          <w:b/>
          <w:bCs/>
          <w:i/>
          <w:sz w:val="26"/>
          <w:szCs w:val="26"/>
          <w:shd w:val="clear" w:color="auto" w:fill="FFFFFF"/>
          <w:lang w:val="pt-BR"/>
        </w:rPr>
      </w:pPr>
      <w:r w:rsidRPr="00D96886">
        <w:rPr>
          <w:rFonts w:ascii="Times New Roman" w:hAnsi="Times New Roman" w:cs="Times New Roman"/>
          <w:b/>
          <w:bCs/>
          <w:i/>
          <w:sz w:val="26"/>
          <w:szCs w:val="26"/>
          <w:shd w:val="clear" w:color="auto" w:fill="FFFFFF"/>
          <w:lang w:val="pt-BR"/>
        </w:rPr>
        <w:br w:type="page"/>
      </w:r>
      <w:r w:rsidRPr="00D96886">
        <w:rPr>
          <w:rFonts w:ascii="Times New Roman" w:hAnsi="Times New Roman" w:cs="Times New Roman"/>
          <w:b/>
          <w:bCs/>
          <w:i/>
          <w:sz w:val="26"/>
          <w:szCs w:val="26"/>
          <w:shd w:val="clear" w:color="auto" w:fill="FFFFFF"/>
          <w:lang w:val="pt-BR"/>
        </w:rPr>
        <w:lastRenderedPageBreak/>
        <w:t>Ghi chú:</w:t>
      </w:r>
    </w:p>
    <w:p w14:paraId="2F260698"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bCs/>
          <w:sz w:val="26"/>
          <w:szCs w:val="26"/>
          <w:shd w:val="clear" w:color="auto" w:fill="FFFFFF"/>
          <w:lang w:val="pt-BR"/>
        </w:rPr>
        <w:t xml:space="preserve">(1): Bên giao công nghệ trong trường hợp chuyển giao công nghệ từ Việt Nam ra nước ngoài; Bên nhận công nghệ trong trường hợp chuyển giao công nghệ từ nước ngoài vào Việt Nam, chuyển giao công nghệ trong nước; Bên thứ ba được ủy quyền </w:t>
      </w:r>
      <w:r w:rsidRPr="00D96886">
        <w:rPr>
          <w:rFonts w:ascii="Times New Roman" w:hAnsi="Times New Roman" w:cs="Times New Roman"/>
          <w:sz w:val="26"/>
          <w:szCs w:val="26"/>
          <w:lang w:val="pt-BR"/>
        </w:rPr>
        <w:t>thực hiện thủ tục đề nghị cấp Giấy phép chuyển giao công nghệ.</w:t>
      </w:r>
    </w:p>
    <w:p w14:paraId="60D7D0D1"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sz w:val="26"/>
          <w:szCs w:val="26"/>
          <w:lang w:val="pt-BR"/>
        </w:rPr>
        <w:t xml:space="preserve">(2): </w:t>
      </w:r>
      <w:r w:rsidRPr="00D96886">
        <w:rPr>
          <w:rFonts w:ascii="Times New Roman" w:hAnsi="Times New Roman" w:cs="Times New Roman"/>
          <w:bCs/>
          <w:sz w:val="26"/>
          <w:szCs w:val="26"/>
          <w:shd w:val="clear" w:color="auto" w:fill="FFFFFF"/>
          <w:lang w:val="pt-BR"/>
        </w:rPr>
        <w:t>Địa chỉ, thông tin liên lạc của (1).</w:t>
      </w:r>
    </w:p>
    <w:p w14:paraId="5272D115"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(3): Công nghệ đề nghị cấp phép; Lĩnh vực công nghệ theo chức năng quản lý của các Bộ, ngành.</w:t>
      </w:r>
    </w:p>
    <w:p w14:paraId="19CBEB0C" w14:textId="77777777" w:rsidR="00E64CE7" w:rsidRPr="00D96886" w:rsidRDefault="00E64CE7" w:rsidP="00E64CE7">
      <w:pPr>
        <w:tabs>
          <w:tab w:val="left" w:pos="709"/>
          <w:tab w:val="left" w:pos="851"/>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(4): Trường hợp là cá nhân, phải cung cấp thông tin cá nhân gồm: Chứng minh thư nhân dân/Thẻ căn cước công dân/Hộ chiếu (còn thời hạn theo quy định) số ....................  Ngày cấp:................ Nơi cấp:..................</w:t>
      </w:r>
    </w:p>
    <w:p w14:paraId="3F04EBB9"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(5): Ghi rõ tên hình thức, cơ sở thực hiện hình thức chuyển giao theo quy định nào của pháp luật.</w:t>
      </w:r>
    </w:p>
    <w:p w14:paraId="3AD3F32C"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(6): Ghi rõ tên phương thức, cơ sở thực hiện phương thức chuyển giao theo quy định nào của pháp luật.</w:t>
      </w:r>
    </w:p>
    <w:p w14:paraId="7024A617"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(7): Ghi cụ thể giá của từng nội dung chuyển giao công nghệ.</w:t>
      </w:r>
    </w:p>
    <w:p w14:paraId="4904A8A8"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(8): Ghi rõ tên phương thức, cơ sở thực hiện phương thức thanh toán theo quy định nào của pháp luật.</w:t>
      </w:r>
    </w:p>
    <w:p w14:paraId="52C708E0"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 xml:space="preserve">(9): Tổng số lượng sản phẩm (đơn vị) dự kiến do công nghệ được chuyển giao sản xuất ra. </w:t>
      </w:r>
    </w:p>
    <w:p w14:paraId="38AC5D08"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(10): Tính theo số lượng hoặc giá trị trong một năm.</w:t>
      </w:r>
    </w:p>
    <w:p w14:paraId="4779C5B6"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 xml:space="preserve">(11): Nộp một trong hai trường hợp, bản dịch công chứng tiếng Việt hoặc bản gốc/bản sao chứng thực hợp đồng bằng tiếng Việt. </w:t>
      </w:r>
    </w:p>
    <w:p w14:paraId="25A2ADBC"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(12): Trường hợp công nghệ được tạo ra bằng vốn nhà nước hoặc sử dụng vốn nhà nước để mua công nghệ.</w:t>
      </w:r>
    </w:p>
    <w:p w14:paraId="6CEFDE3C"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(13): Tài liệu giải trình việc đáp ứng điều kiện sử dụng công nghệ theo quy định của pháp luật có liên quan.</w:t>
      </w:r>
    </w:p>
    <w:p w14:paraId="492D94F0"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Cs/>
          <w:sz w:val="26"/>
          <w:szCs w:val="26"/>
          <w:shd w:val="clear" w:color="auto" w:fill="FFFFFF"/>
          <w:lang w:val="pt-BR"/>
        </w:rPr>
      </w:pPr>
      <w:r w:rsidRPr="00D96886">
        <w:rPr>
          <w:rFonts w:ascii="Times New Roman" w:hAnsi="Times New Roman" w:cs="Times New Roman"/>
          <w:bCs/>
          <w:sz w:val="26"/>
          <w:szCs w:val="26"/>
          <w:shd w:val="clear" w:color="auto" w:fill="FFFFFF"/>
          <w:lang w:val="pt-BR"/>
        </w:rPr>
        <w:t>(14): Trường hợp là cá nhân chỉ cần ký, ghi rõ họ tên.</w:t>
      </w:r>
    </w:p>
    <w:p w14:paraId="74B79FD0" w14:textId="77777777" w:rsidR="00E64CE7" w:rsidRPr="00D96886" w:rsidRDefault="00E64CE7" w:rsidP="00E64CE7">
      <w:pPr>
        <w:tabs>
          <w:tab w:val="left" w:pos="709"/>
        </w:tabs>
        <w:autoSpaceDE/>
        <w:autoSpaceDN/>
        <w:spacing w:before="120" w:after="120" w:line="360" w:lineRule="exact"/>
        <w:jc w:val="both"/>
        <w:rPr>
          <w:rFonts w:ascii="Times New Roman" w:hAnsi="Times New Roman" w:cs="Times New Roman"/>
          <w:b/>
          <w:bCs/>
          <w:i/>
          <w:sz w:val="26"/>
          <w:szCs w:val="26"/>
          <w:shd w:val="clear" w:color="auto" w:fill="FFFFFF"/>
          <w:lang w:val="pt-BR"/>
        </w:rPr>
      </w:pPr>
      <w:r w:rsidRPr="00D96886">
        <w:rPr>
          <w:rFonts w:ascii="Times New Roman" w:hAnsi="Times New Roman" w:cs="Times New Roman"/>
          <w:bCs/>
          <w:sz w:val="26"/>
          <w:szCs w:val="26"/>
          <w:shd w:val="clear" w:color="auto" w:fill="FFFFFF"/>
          <w:lang w:val="pt-BR"/>
        </w:rPr>
        <w:t>Đối với ô t</w:t>
      </w:r>
      <w:r w:rsidRPr="00D96886">
        <w:rPr>
          <w:rFonts w:ascii="Times New Roman" w:hAnsi="Times New Roman" w:cs="Times New Roman"/>
          <w:sz w:val="26"/>
          <w:szCs w:val="26"/>
          <w:shd w:val="clear" w:color="auto" w:fill="FFFFFF"/>
          <w:lang w:val="pt-BR"/>
        </w:rPr>
        <w:t xml:space="preserve">rống </w:t>
      </w:r>
      <w:r w:rsidRPr="00D96886">
        <w:rPr>
          <w:rFonts w:ascii="Times New Roman" w:hAnsi="Times New Roman" w:cs="Times New Roman"/>
          <w:sz w:val="26"/>
          <w:szCs w:val="26"/>
          <w:lang w:val="pt-BR"/>
        </w:rPr>
        <w:sym w:font="Wingdings 2" w:char="F0A3"/>
      </w:r>
      <w:r w:rsidRPr="00D96886">
        <w:rPr>
          <w:rFonts w:ascii="Times New Roman" w:hAnsi="Times New Roman" w:cs="Times New Roman"/>
          <w:sz w:val="26"/>
          <w:szCs w:val="26"/>
          <w:shd w:val="clear" w:color="auto" w:fill="FFFFFF"/>
          <w:lang w:val="pt-BR"/>
        </w:rPr>
        <w:t>, nếu có (hoặc đúng) thì đánh dấu “</w:t>
      </w:r>
      <w:r w:rsidRPr="00D96886">
        <w:rPr>
          <w:rFonts w:ascii="Times New Roman" w:hAnsi="Times New Roman" w:cs="Times New Roman"/>
          <w:sz w:val="26"/>
          <w:szCs w:val="26"/>
          <w:shd w:val="clear" w:color="auto" w:fill="FFFFFF"/>
          <w:lang w:val="pt-BR"/>
        </w:rPr>
        <w:sym w:font="Wingdings 2" w:char="F050"/>
      </w:r>
      <w:r w:rsidRPr="00D96886">
        <w:rPr>
          <w:rFonts w:ascii="Times New Roman" w:hAnsi="Times New Roman" w:cs="Times New Roman"/>
          <w:sz w:val="26"/>
          <w:szCs w:val="26"/>
          <w:shd w:val="clear" w:color="auto" w:fill="FFFFFF"/>
          <w:lang w:val="pt-BR"/>
        </w:rPr>
        <w:t>” vào trong ô trống</w:t>
      </w:r>
      <w:r w:rsidRPr="00D96886">
        <w:rPr>
          <w:rFonts w:ascii="Times New Roman" w:hAnsi="Times New Roman" w:cs="Times New Roman"/>
          <w:i/>
          <w:sz w:val="26"/>
          <w:szCs w:val="26"/>
          <w:shd w:val="clear" w:color="auto" w:fill="FFFFFF"/>
          <w:lang w:val="pt-BR"/>
        </w:rPr>
        <w:t>.</w:t>
      </w:r>
    </w:p>
    <w:p w14:paraId="437AEC98" w14:textId="77777777" w:rsidR="00E64CE7" w:rsidRPr="00D96886" w:rsidRDefault="00E64CE7" w:rsidP="00E64CE7">
      <w:pPr>
        <w:spacing w:before="120" w:after="120" w:line="360" w:lineRule="exact"/>
        <w:rPr>
          <w:rFonts w:ascii="Times New Roman" w:hAnsi="Times New Roman" w:cs="Times New Roman"/>
          <w:sz w:val="26"/>
          <w:szCs w:val="26"/>
          <w:lang w:val="pt-BR"/>
        </w:rPr>
      </w:pPr>
    </w:p>
    <w:p w14:paraId="5DD34AC6" w14:textId="77777777" w:rsidR="00E64CE7" w:rsidRPr="00D96886" w:rsidRDefault="00E64CE7" w:rsidP="00E64CE7">
      <w:pPr>
        <w:shd w:val="clear" w:color="auto" w:fill="FFFFFF"/>
        <w:spacing w:before="120" w:after="120" w:line="360" w:lineRule="exact"/>
        <w:jc w:val="center"/>
        <w:rPr>
          <w:rFonts w:ascii="Times New Roman" w:hAnsi="Times New Roman" w:cs="Times New Roman"/>
          <w:b/>
          <w:sz w:val="26"/>
          <w:szCs w:val="26"/>
          <w:lang w:val="pt-BR"/>
        </w:rPr>
      </w:pPr>
    </w:p>
    <w:p w14:paraId="0DE879AE" w14:textId="77777777" w:rsidR="00E64CE7" w:rsidRPr="00D96886" w:rsidRDefault="00E64CE7" w:rsidP="00E64CE7">
      <w:pPr>
        <w:spacing w:before="120" w:after="120" w:line="360" w:lineRule="exact"/>
        <w:rPr>
          <w:rFonts w:ascii="Times New Roman" w:hAnsi="Times New Roman" w:cs="Times New Roman"/>
          <w:b/>
          <w:sz w:val="26"/>
          <w:szCs w:val="26"/>
          <w:lang w:val="pt-BR"/>
        </w:rPr>
      </w:pPr>
      <w:r w:rsidRPr="00D96886">
        <w:rPr>
          <w:rFonts w:ascii="Times New Roman" w:hAnsi="Times New Roman" w:cs="Times New Roman"/>
          <w:b/>
          <w:sz w:val="26"/>
          <w:szCs w:val="26"/>
          <w:lang w:val="pt-BR"/>
        </w:rPr>
        <w:br w:type="page"/>
      </w:r>
    </w:p>
    <w:p w14:paraId="2A90C355" w14:textId="77777777" w:rsidR="00E64CE7" w:rsidRPr="00D96886" w:rsidRDefault="00E64CE7" w:rsidP="00E64CE7">
      <w:pPr>
        <w:shd w:val="clear" w:color="auto" w:fill="FFFFFF"/>
        <w:spacing w:before="120" w:after="120" w:line="360" w:lineRule="exact"/>
        <w:jc w:val="right"/>
        <w:rPr>
          <w:rFonts w:ascii="Times New Roman" w:hAnsi="Times New Roman" w:cs="Times New Roman"/>
          <w:b/>
          <w:sz w:val="26"/>
          <w:szCs w:val="26"/>
          <w:lang w:val="pt-BR"/>
        </w:rPr>
      </w:pPr>
      <w:r w:rsidRPr="00D96886">
        <w:rPr>
          <w:rFonts w:ascii="Times New Roman" w:hAnsi="Times New Roman" w:cs="Times New Roman"/>
          <w:b/>
          <w:sz w:val="26"/>
          <w:szCs w:val="26"/>
          <w:lang w:val="pt-BR"/>
        </w:rPr>
        <w:lastRenderedPageBreak/>
        <w:t>BM 05</w:t>
      </w:r>
    </w:p>
    <w:p w14:paraId="0EA2536C" w14:textId="77777777" w:rsidR="00E64CE7" w:rsidRPr="00D96886" w:rsidRDefault="00E64CE7" w:rsidP="00E64CE7">
      <w:pPr>
        <w:shd w:val="clear" w:color="auto" w:fill="FFFFFF"/>
        <w:spacing w:before="120" w:after="120" w:line="360" w:lineRule="exact"/>
        <w:jc w:val="center"/>
        <w:rPr>
          <w:rFonts w:ascii="Times New Roman" w:hAnsi="Times New Roman" w:cs="Times New Roman"/>
          <w:b/>
          <w:sz w:val="26"/>
          <w:szCs w:val="26"/>
          <w:lang w:val="vi-VN"/>
        </w:rPr>
      </w:pPr>
      <w:r w:rsidRPr="00D96886">
        <w:rPr>
          <w:rFonts w:ascii="Times New Roman" w:hAnsi="Times New Roman" w:cs="Times New Roman"/>
          <w:b/>
          <w:sz w:val="26"/>
          <w:szCs w:val="26"/>
          <w:lang w:val="pt-BR"/>
        </w:rPr>
        <w:t>Mẫu</w:t>
      </w:r>
    </w:p>
    <w:p w14:paraId="04670AEA" w14:textId="77777777" w:rsidR="00E64CE7" w:rsidRPr="00D96886" w:rsidRDefault="00E64CE7" w:rsidP="00E64CE7">
      <w:pPr>
        <w:shd w:val="clear" w:color="auto" w:fill="FFFFFF"/>
        <w:spacing w:before="120" w:after="120" w:line="360" w:lineRule="exact"/>
        <w:jc w:val="center"/>
        <w:rPr>
          <w:rFonts w:ascii="Times New Roman" w:hAnsi="Times New Roman" w:cs="Times New Roman"/>
          <w:b/>
          <w:sz w:val="26"/>
          <w:szCs w:val="26"/>
          <w:lang w:val="vi-VN"/>
        </w:rPr>
      </w:pPr>
      <w:r w:rsidRPr="00D96886">
        <w:rPr>
          <w:rFonts w:ascii="Times New Roman" w:hAnsi="Times New Roman" w:cs="Times New Roman"/>
          <w:b/>
          <w:sz w:val="26"/>
          <w:szCs w:val="26"/>
          <w:lang w:val="vi-VN"/>
        </w:rPr>
        <w:t>Giấy phép chuyển giao công nghệ</w:t>
      </w:r>
    </w:p>
    <w:p w14:paraId="001A5AB9" w14:textId="77777777" w:rsidR="00E64CE7" w:rsidRPr="00D96886" w:rsidRDefault="00E64CE7" w:rsidP="00E64CE7">
      <w:pPr>
        <w:shd w:val="clear" w:color="auto" w:fill="FFFFFF"/>
        <w:spacing w:before="120" w:after="120" w:line="360" w:lineRule="exact"/>
        <w:jc w:val="center"/>
        <w:rPr>
          <w:rFonts w:ascii="Times New Roman" w:hAnsi="Times New Roman" w:cs="Times New Roman"/>
          <w:b/>
          <w:sz w:val="26"/>
          <w:szCs w:val="26"/>
          <w:vertAlign w:val="superscript"/>
        </w:rPr>
      </w:pPr>
      <w:r w:rsidRPr="00D96886">
        <w:rPr>
          <w:rFonts w:ascii="Times New Roman" w:hAnsi="Times New Roman" w:cs="Times New Roman"/>
          <w:b/>
          <w:sz w:val="26"/>
          <w:szCs w:val="26"/>
          <w:vertAlign w:val="superscript"/>
        </w:rPr>
        <w:t>_______________</w:t>
      </w:r>
    </w:p>
    <w:p w14:paraId="0E172907" w14:textId="77777777" w:rsidR="00E64CE7" w:rsidRPr="00D96886" w:rsidRDefault="00E64CE7" w:rsidP="00E64CE7">
      <w:pPr>
        <w:spacing w:before="120" w:after="120" w:line="360" w:lineRule="exact"/>
        <w:rPr>
          <w:rFonts w:ascii="Times New Roman" w:hAnsi="Times New Roman" w:cs="Times New Roman"/>
          <w:sz w:val="26"/>
          <w:szCs w:val="26"/>
          <w:lang w:val="vi-VN"/>
        </w:rPr>
      </w:pPr>
    </w:p>
    <w:tbl>
      <w:tblPr>
        <w:tblW w:w="10172" w:type="dxa"/>
        <w:tblInd w:w="-567" w:type="dxa"/>
        <w:tblLook w:val="04A0" w:firstRow="1" w:lastRow="0" w:firstColumn="1" w:lastColumn="0" w:noHBand="0" w:noVBand="1"/>
      </w:tblPr>
      <w:tblGrid>
        <w:gridCol w:w="4536"/>
        <w:gridCol w:w="5636"/>
      </w:tblGrid>
      <w:tr w:rsidR="00D96886" w:rsidRPr="00D96886" w14:paraId="6EE8F662" w14:textId="77777777" w:rsidTr="00A537EB">
        <w:tc>
          <w:tcPr>
            <w:tcW w:w="4536" w:type="dxa"/>
            <w:shd w:val="clear" w:color="auto" w:fill="auto"/>
          </w:tcPr>
          <w:p w14:paraId="298D9F67"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SỞ KHOA HỌC VÀ CÔNG NGHỆ</w:t>
            </w:r>
          </w:p>
          <w:p w14:paraId="3928FA8E"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THÀNH PHỐ HỒ CHÍ MINH</w:t>
            </w:r>
          </w:p>
          <w:p w14:paraId="7420F838" w14:textId="77777777" w:rsidR="00E64CE7" w:rsidRPr="00D96886" w:rsidRDefault="00E64CE7" w:rsidP="00A537EB">
            <w:pPr>
              <w:spacing w:before="120" w:after="120" w:line="360" w:lineRule="exact"/>
              <w:jc w:val="center"/>
              <w:rPr>
                <w:rFonts w:ascii="Times New Roman" w:hAnsi="Times New Roman" w:cs="Times New Roman"/>
                <w:b/>
                <w:sz w:val="26"/>
                <w:szCs w:val="26"/>
                <w:vertAlign w:val="superscript"/>
                <w:lang w:val="pt-BR"/>
              </w:rPr>
            </w:pPr>
            <w:r w:rsidRPr="00D96886">
              <w:rPr>
                <w:rFonts w:ascii="Times New Roman" w:hAnsi="Times New Roman" w:cs="Times New Roman"/>
                <w:b/>
                <w:sz w:val="26"/>
                <w:szCs w:val="26"/>
                <w:vertAlign w:val="superscript"/>
                <w:lang w:val="pt-BR"/>
              </w:rPr>
              <w:t>_______________</w:t>
            </w:r>
          </w:p>
          <w:p w14:paraId="2FDF65FE" w14:textId="77777777" w:rsidR="00E64CE7" w:rsidRPr="00D96886" w:rsidRDefault="00E64CE7" w:rsidP="00A537EB">
            <w:pPr>
              <w:spacing w:before="120" w:after="120" w:line="360" w:lineRule="exact"/>
              <w:jc w:val="center"/>
              <w:rPr>
                <w:rFonts w:ascii="Times New Roman" w:hAnsi="Times New Roman" w:cs="Times New Roman"/>
                <w:sz w:val="26"/>
                <w:szCs w:val="26"/>
              </w:rPr>
            </w:pPr>
            <w:r w:rsidRPr="00D96886">
              <w:rPr>
                <w:rFonts w:ascii="Times New Roman" w:hAnsi="Times New Roman" w:cs="Times New Roman"/>
                <w:noProof/>
                <w:sz w:val="26"/>
                <w:szCs w:val="26"/>
                <w:lang w:eastAsia="vi-VN"/>
              </w:rPr>
              <w:t>Số: ........./GP-……</w:t>
            </w:r>
          </w:p>
        </w:tc>
        <w:tc>
          <w:tcPr>
            <w:tcW w:w="5636" w:type="dxa"/>
            <w:shd w:val="clear" w:color="auto" w:fill="auto"/>
          </w:tcPr>
          <w:p w14:paraId="28589F9C" w14:textId="77777777" w:rsidR="00E64CE7" w:rsidRPr="00D96886" w:rsidRDefault="00E64CE7" w:rsidP="00A537EB">
            <w:pPr>
              <w:spacing w:before="120" w:after="120" w:line="360" w:lineRule="exact"/>
              <w:ind w:left="-57" w:right="-108"/>
              <w:jc w:val="center"/>
              <w:rPr>
                <w:rFonts w:ascii="Times New Roman" w:hAnsi="Times New Roman" w:cs="Times New Roman"/>
                <w:b/>
                <w:spacing w:val="-14"/>
                <w:sz w:val="26"/>
                <w:szCs w:val="26"/>
                <w:lang w:val="pt-BR"/>
              </w:rPr>
            </w:pPr>
            <w:r w:rsidRPr="00D96886">
              <w:rPr>
                <w:rFonts w:ascii="Times New Roman" w:hAnsi="Times New Roman" w:cs="Times New Roman"/>
                <w:b/>
                <w:spacing w:val="-14"/>
                <w:sz w:val="26"/>
                <w:szCs w:val="26"/>
                <w:lang w:val="pt-BR"/>
              </w:rPr>
              <w:t>CỘNG HÒA XÃ HỘI CHỦ NGHĨA VIỆT NAM</w:t>
            </w:r>
          </w:p>
          <w:p w14:paraId="6AEFF172"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Độc lập – Tự do – Hạnh phúc</w:t>
            </w:r>
          </w:p>
          <w:p w14:paraId="120E9116" w14:textId="77777777" w:rsidR="00E64CE7" w:rsidRPr="00D96886" w:rsidRDefault="00E64CE7" w:rsidP="00A537EB">
            <w:pPr>
              <w:spacing w:before="120" w:after="120" w:line="360" w:lineRule="exact"/>
              <w:jc w:val="center"/>
              <w:rPr>
                <w:rFonts w:ascii="Times New Roman" w:hAnsi="Times New Roman" w:cs="Times New Roman"/>
                <w:b/>
                <w:sz w:val="26"/>
                <w:szCs w:val="26"/>
                <w:vertAlign w:val="superscript"/>
                <w:lang w:val="pt-BR"/>
              </w:rPr>
            </w:pPr>
            <w:r w:rsidRPr="00D96886">
              <w:rPr>
                <w:rFonts w:ascii="Times New Roman" w:hAnsi="Times New Roman" w:cs="Times New Roman"/>
                <w:b/>
                <w:sz w:val="26"/>
                <w:szCs w:val="26"/>
                <w:vertAlign w:val="superscript"/>
                <w:lang w:val="pt-BR"/>
              </w:rPr>
              <w:t>_______________________________________</w:t>
            </w:r>
          </w:p>
          <w:p w14:paraId="53E0B768" w14:textId="77777777" w:rsidR="00E64CE7" w:rsidRPr="00D96886" w:rsidRDefault="00E64CE7" w:rsidP="00A537EB">
            <w:pPr>
              <w:spacing w:before="120" w:after="120" w:line="360" w:lineRule="exact"/>
              <w:jc w:val="center"/>
              <w:rPr>
                <w:rFonts w:ascii="Times New Roman" w:hAnsi="Times New Roman" w:cs="Times New Roman"/>
                <w:sz w:val="26"/>
                <w:szCs w:val="26"/>
                <w:lang w:val="pt-BR"/>
              </w:rPr>
            </w:pPr>
            <w:r w:rsidRPr="00D96886">
              <w:rPr>
                <w:rFonts w:ascii="Times New Roman" w:hAnsi="Times New Roman" w:cs="Times New Roman"/>
                <w:i/>
                <w:sz w:val="26"/>
                <w:szCs w:val="26"/>
                <w:lang w:val="pt-BR"/>
              </w:rPr>
              <w:t>Tp. Hồ Chí Minh, ngày       tháng     năm 20......</w:t>
            </w:r>
          </w:p>
        </w:tc>
      </w:tr>
    </w:tbl>
    <w:p w14:paraId="7A40F320" w14:textId="77777777" w:rsidR="00E64CE7" w:rsidRPr="00D96886" w:rsidRDefault="00E64CE7" w:rsidP="00E64CE7">
      <w:pPr>
        <w:spacing w:before="120" w:after="120" w:line="360" w:lineRule="exact"/>
        <w:rPr>
          <w:rFonts w:ascii="Times New Roman" w:hAnsi="Times New Roman" w:cs="Times New Roman"/>
          <w:sz w:val="26"/>
          <w:szCs w:val="26"/>
          <w:lang w:val="pt-BR"/>
        </w:rPr>
      </w:pPr>
    </w:p>
    <w:p w14:paraId="28BC17A0" w14:textId="77777777" w:rsidR="00E64CE7" w:rsidRPr="00D96886" w:rsidRDefault="00E64CE7" w:rsidP="00E64CE7">
      <w:pPr>
        <w:spacing w:before="120" w:after="120" w:line="360" w:lineRule="exact"/>
        <w:jc w:val="center"/>
        <w:outlineLvl w:val="0"/>
        <w:rPr>
          <w:rFonts w:ascii="Times New Roman" w:hAnsi="Times New Roman" w:cs="Times New Roman"/>
          <w:b/>
          <w:sz w:val="26"/>
          <w:szCs w:val="26"/>
          <w:lang w:val="pt-BR"/>
        </w:rPr>
      </w:pPr>
      <w:r w:rsidRPr="00D96886">
        <w:rPr>
          <w:rFonts w:ascii="Times New Roman" w:hAnsi="Times New Roman" w:cs="Times New Roman"/>
          <w:b/>
          <w:sz w:val="26"/>
          <w:szCs w:val="26"/>
          <w:lang w:val="pt-BR"/>
        </w:rPr>
        <w:t xml:space="preserve">GIẤY PHÉP </w:t>
      </w:r>
    </w:p>
    <w:p w14:paraId="52E3187C" w14:textId="77777777" w:rsidR="00E64CE7" w:rsidRPr="00D96886" w:rsidRDefault="00E64CE7" w:rsidP="00E64CE7">
      <w:pPr>
        <w:spacing w:before="120" w:after="120" w:line="360" w:lineRule="exact"/>
        <w:jc w:val="center"/>
        <w:outlineLvl w:val="0"/>
        <w:rPr>
          <w:rFonts w:ascii="Times New Roman" w:hAnsi="Times New Roman" w:cs="Times New Roman"/>
          <w:b/>
          <w:sz w:val="26"/>
          <w:szCs w:val="26"/>
          <w:lang w:val="pt-BR"/>
        </w:rPr>
      </w:pPr>
      <w:r w:rsidRPr="00D96886">
        <w:rPr>
          <w:rFonts w:ascii="Times New Roman" w:hAnsi="Times New Roman" w:cs="Times New Roman"/>
          <w:b/>
          <w:sz w:val="26"/>
          <w:szCs w:val="26"/>
          <w:lang w:val="pt-BR"/>
        </w:rPr>
        <w:t>CHUYỂN GIAO CÔNG NGHỆ</w:t>
      </w:r>
    </w:p>
    <w:p w14:paraId="6D2F3233" w14:textId="77777777" w:rsidR="00E64CE7" w:rsidRPr="00D96886" w:rsidRDefault="00E64CE7" w:rsidP="00E64CE7">
      <w:pPr>
        <w:spacing w:before="120" w:after="120" w:line="360" w:lineRule="exact"/>
        <w:jc w:val="center"/>
        <w:outlineLvl w:val="0"/>
        <w:rPr>
          <w:rFonts w:ascii="Times New Roman" w:hAnsi="Times New Roman" w:cs="Times New Roman"/>
          <w:b/>
          <w:sz w:val="26"/>
          <w:szCs w:val="26"/>
          <w:vertAlign w:val="superscript"/>
          <w:lang w:val="pt-BR"/>
        </w:rPr>
      </w:pPr>
      <w:r w:rsidRPr="00D96886">
        <w:rPr>
          <w:rFonts w:ascii="Times New Roman" w:hAnsi="Times New Roman" w:cs="Times New Roman"/>
          <w:b/>
          <w:sz w:val="26"/>
          <w:szCs w:val="26"/>
          <w:vertAlign w:val="superscript"/>
          <w:lang w:val="pt-BR"/>
        </w:rPr>
        <w:t>________________</w:t>
      </w:r>
    </w:p>
    <w:p w14:paraId="46A5B09C" w14:textId="77777777" w:rsidR="00E64CE7" w:rsidRPr="00D96886" w:rsidRDefault="00E64CE7" w:rsidP="00E64CE7">
      <w:pPr>
        <w:spacing w:before="120" w:after="120" w:line="360" w:lineRule="exact"/>
        <w:jc w:val="center"/>
        <w:outlineLvl w:val="0"/>
        <w:rPr>
          <w:rFonts w:ascii="Times New Roman" w:hAnsi="Times New Roman" w:cs="Times New Roman"/>
          <w:b/>
          <w:sz w:val="26"/>
          <w:szCs w:val="26"/>
          <w:lang w:val="pt-BR"/>
        </w:rPr>
      </w:pPr>
    </w:p>
    <w:p w14:paraId="5D7521AB" w14:textId="77777777" w:rsidR="00E64CE7" w:rsidRPr="00D96886" w:rsidRDefault="00E64CE7" w:rsidP="00E64CE7">
      <w:pPr>
        <w:spacing w:before="120" w:after="120" w:line="360" w:lineRule="exact"/>
        <w:jc w:val="center"/>
        <w:outlineLvl w:val="0"/>
        <w:rPr>
          <w:rFonts w:ascii="Times New Roman" w:hAnsi="Times New Roman" w:cs="Times New Roman"/>
          <w:b/>
          <w:sz w:val="26"/>
          <w:szCs w:val="26"/>
          <w:lang w:val="pt-BR"/>
        </w:rPr>
      </w:pPr>
      <w:r w:rsidRPr="00D96886">
        <w:rPr>
          <w:rFonts w:ascii="Times New Roman" w:hAnsi="Times New Roman" w:cs="Times New Roman"/>
          <w:b/>
          <w:sz w:val="26"/>
          <w:szCs w:val="26"/>
          <w:lang w:val="pt-BR"/>
        </w:rPr>
        <w:t>GIÁM ĐỐC SỞ KHOA HỌC VÀ CÔNG NGHỆ</w:t>
      </w:r>
    </w:p>
    <w:p w14:paraId="71998485" w14:textId="77777777" w:rsidR="00E64CE7" w:rsidRPr="00D96886" w:rsidRDefault="00E64CE7" w:rsidP="00E64CE7">
      <w:pPr>
        <w:spacing w:before="120" w:after="120" w:line="360" w:lineRule="exact"/>
        <w:jc w:val="center"/>
        <w:outlineLvl w:val="0"/>
        <w:rPr>
          <w:rFonts w:ascii="Times New Roman" w:hAnsi="Times New Roman" w:cs="Times New Roman"/>
          <w:b/>
          <w:sz w:val="26"/>
          <w:szCs w:val="26"/>
          <w:lang w:val="pt-BR"/>
        </w:rPr>
      </w:pPr>
      <w:r w:rsidRPr="00D96886">
        <w:rPr>
          <w:rFonts w:ascii="Times New Roman" w:hAnsi="Times New Roman" w:cs="Times New Roman"/>
          <w:b/>
          <w:sz w:val="26"/>
          <w:szCs w:val="26"/>
          <w:lang w:val="pt-BR"/>
        </w:rPr>
        <w:t xml:space="preserve"> </w:t>
      </w:r>
    </w:p>
    <w:p w14:paraId="297DD5A2" w14:textId="77777777" w:rsidR="00E64CE7" w:rsidRPr="00D96886" w:rsidRDefault="00E64CE7" w:rsidP="00E64CE7">
      <w:pPr>
        <w:spacing w:before="120" w:after="120" w:line="360" w:lineRule="exact"/>
        <w:ind w:firstLine="567"/>
        <w:jc w:val="both"/>
        <w:outlineLvl w:val="0"/>
        <w:rPr>
          <w:rFonts w:ascii="Times New Roman" w:hAnsi="Times New Roman" w:cs="Times New Roman"/>
          <w:sz w:val="26"/>
          <w:szCs w:val="26"/>
          <w:lang w:val="pt-BR"/>
        </w:rPr>
      </w:pPr>
      <w:r w:rsidRPr="00D96886">
        <w:rPr>
          <w:rFonts w:ascii="Times New Roman" w:hAnsi="Times New Roman" w:cs="Times New Roman"/>
          <w:sz w:val="26"/>
          <w:szCs w:val="26"/>
          <w:lang w:val="pt-BR"/>
        </w:rPr>
        <w:t>Căn cứ Luật Chuyển giao công nghệ ngày 19 tháng 6 năm 2017;</w:t>
      </w:r>
    </w:p>
    <w:p w14:paraId="5B79704E" w14:textId="77777777" w:rsidR="00E64CE7" w:rsidRPr="00D96886" w:rsidRDefault="00E64CE7" w:rsidP="00E64CE7">
      <w:pPr>
        <w:spacing w:before="120" w:after="120" w:line="360" w:lineRule="exact"/>
        <w:ind w:firstLine="567"/>
        <w:jc w:val="both"/>
        <w:outlineLvl w:val="0"/>
        <w:rPr>
          <w:rFonts w:ascii="Times New Roman" w:hAnsi="Times New Roman" w:cs="Times New Roman"/>
          <w:sz w:val="26"/>
          <w:szCs w:val="26"/>
          <w:lang w:val="pt-BR"/>
        </w:rPr>
      </w:pPr>
      <w:r w:rsidRPr="00D96886">
        <w:rPr>
          <w:rFonts w:ascii="Times New Roman" w:hAnsi="Times New Roman" w:cs="Times New Roman"/>
          <w:sz w:val="26"/>
          <w:szCs w:val="26"/>
          <w:lang w:val="pt-BR"/>
        </w:rPr>
        <w:t>Căn cứ Nghị định số .....;</w:t>
      </w:r>
    </w:p>
    <w:p w14:paraId="5CD652FA" w14:textId="77777777" w:rsidR="00E64CE7" w:rsidRPr="00D96886" w:rsidRDefault="00E64CE7" w:rsidP="00E64CE7">
      <w:pPr>
        <w:spacing w:before="120" w:after="120" w:line="360" w:lineRule="exact"/>
        <w:ind w:firstLine="567"/>
        <w:jc w:val="both"/>
        <w:outlineLvl w:val="0"/>
        <w:rPr>
          <w:rFonts w:ascii="Times New Roman" w:hAnsi="Times New Roman" w:cs="Times New Roman"/>
          <w:sz w:val="26"/>
          <w:szCs w:val="26"/>
          <w:lang w:val="pt-BR"/>
        </w:rPr>
      </w:pPr>
      <w:r w:rsidRPr="00D96886">
        <w:rPr>
          <w:rFonts w:ascii="Times New Roman" w:hAnsi="Times New Roman" w:cs="Times New Roman"/>
          <w:sz w:val="26"/>
          <w:szCs w:val="26"/>
          <w:lang w:val="pt-BR"/>
        </w:rPr>
        <w:t>Xét hồ sơ đề nghị cấp Giấy phép chuyển giao công nghệ của ......</w:t>
      </w:r>
      <w:r w:rsidRPr="00D96886">
        <w:rPr>
          <w:rFonts w:ascii="Times New Roman" w:hAnsi="Times New Roman" w:cs="Times New Roman"/>
          <w:sz w:val="26"/>
          <w:szCs w:val="26"/>
          <w:vertAlign w:val="superscript"/>
          <w:lang w:val="pt-BR"/>
        </w:rPr>
        <w:t xml:space="preserve">(1) </w:t>
      </w:r>
      <w:r w:rsidRPr="00D96886">
        <w:rPr>
          <w:rFonts w:ascii="Times New Roman" w:hAnsi="Times New Roman" w:cs="Times New Roman"/>
          <w:sz w:val="26"/>
          <w:szCs w:val="26"/>
          <w:lang w:val="pt-BR"/>
        </w:rPr>
        <w:t>ngày .... tháng .... năm .....;</w:t>
      </w:r>
    </w:p>
    <w:p w14:paraId="253A1737" w14:textId="77777777" w:rsidR="00E64CE7" w:rsidRPr="00D96886" w:rsidRDefault="00E64CE7" w:rsidP="00E64CE7">
      <w:pPr>
        <w:spacing w:before="120" w:after="120" w:line="360" w:lineRule="exact"/>
        <w:ind w:firstLine="567"/>
        <w:jc w:val="both"/>
        <w:outlineLvl w:val="0"/>
        <w:rPr>
          <w:rFonts w:ascii="Times New Roman" w:hAnsi="Times New Roman" w:cs="Times New Roman"/>
          <w:sz w:val="26"/>
          <w:szCs w:val="26"/>
          <w:lang w:val="pt-BR"/>
        </w:rPr>
      </w:pPr>
      <w:r w:rsidRPr="00D96886">
        <w:rPr>
          <w:rFonts w:ascii="Times New Roman" w:hAnsi="Times New Roman" w:cs="Times New Roman"/>
          <w:sz w:val="26"/>
          <w:szCs w:val="26"/>
          <w:lang w:val="pt-BR"/>
        </w:rPr>
        <w:t>Xét đề nghị của ....,</w:t>
      </w:r>
    </w:p>
    <w:p w14:paraId="40995D04" w14:textId="77777777" w:rsidR="00E64CE7" w:rsidRPr="00D96886" w:rsidRDefault="00E64CE7" w:rsidP="00E64CE7">
      <w:pPr>
        <w:spacing w:before="120" w:after="120" w:line="360" w:lineRule="exact"/>
        <w:jc w:val="center"/>
        <w:outlineLvl w:val="0"/>
        <w:rPr>
          <w:rFonts w:ascii="Times New Roman" w:hAnsi="Times New Roman" w:cs="Times New Roman"/>
          <w:b/>
          <w:sz w:val="26"/>
          <w:szCs w:val="26"/>
          <w:lang w:val="pt-BR"/>
        </w:rPr>
      </w:pPr>
      <w:r w:rsidRPr="00D96886">
        <w:rPr>
          <w:rFonts w:ascii="Times New Roman" w:hAnsi="Times New Roman" w:cs="Times New Roman"/>
          <w:b/>
          <w:sz w:val="26"/>
          <w:szCs w:val="26"/>
          <w:lang w:val="pt-BR"/>
        </w:rPr>
        <w:t>CẤP PHÉP CHUYỂN GIAO CÔNG NGHỆ</w:t>
      </w:r>
    </w:p>
    <w:p w14:paraId="56923998"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1. ......</w:t>
      </w:r>
      <w:r w:rsidRPr="00D96886">
        <w:rPr>
          <w:rFonts w:ascii="Times New Roman" w:hAnsi="Times New Roman" w:cs="Times New Roman"/>
          <w:sz w:val="26"/>
          <w:szCs w:val="26"/>
          <w:vertAlign w:val="superscript"/>
          <w:lang w:val="pt-BR"/>
        </w:rPr>
        <w:t>(2)</w:t>
      </w:r>
      <w:r w:rsidRPr="00D96886">
        <w:rPr>
          <w:rFonts w:ascii="Times New Roman" w:hAnsi="Times New Roman" w:cs="Times New Roman"/>
          <w:sz w:val="26"/>
          <w:szCs w:val="26"/>
          <w:lang w:val="pt-BR"/>
        </w:rPr>
        <w:t xml:space="preserve"> chuyển giao công nghệ cho ...... </w:t>
      </w:r>
      <w:r w:rsidRPr="00D96886">
        <w:rPr>
          <w:rFonts w:ascii="Times New Roman" w:hAnsi="Times New Roman" w:cs="Times New Roman"/>
          <w:sz w:val="26"/>
          <w:szCs w:val="26"/>
          <w:vertAlign w:val="superscript"/>
          <w:lang w:val="pt-BR"/>
        </w:rPr>
        <w:t xml:space="preserve">(3) </w:t>
      </w:r>
      <w:r w:rsidRPr="00D96886">
        <w:rPr>
          <w:rFonts w:ascii="Times New Roman" w:hAnsi="Times New Roman" w:cs="Times New Roman"/>
          <w:sz w:val="26"/>
          <w:szCs w:val="26"/>
          <w:lang w:val="pt-BR"/>
        </w:rPr>
        <w:t>theo Hợp đồng chuyển giao công nghệ số ....... ngày ..../...../.... gồm những nội dung sau:</w:t>
      </w:r>
    </w:p>
    <w:p w14:paraId="42B85F93"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a) Tên công nghệ;</w:t>
      </w:r>
    </w:p>
    <w:p w14:paraId="36375EB3"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b) Đối tượng công nghệ được chuyển giao;</w:t>
      </w:r>
    </w:p>
    <w:p w14:paraId="0538B9C5"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c) Phương thức chuyển giao công nghệ;</w:t>
      </w:r>
    </w:p>
    <w:p w14:paraId="6C3B6BA4"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d) Hình thức chuyển giao công nghệ;</w:t>
      </w:r>
    </w:p>
    <w:p w14:paraId="3E9D71CF"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đ) Sản phẩm do công nghệ tạo ra;</w:t>
      </w:r>
    </w:p>
    <w:p w14:paraId="3923D629"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e) Thời hạn của hợp đồng chuyển giao công nghệ.</w:t>
      </w:r>
    </w:p>
    <w:p w14:paraId="2EDBB312"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2. Trách nhiệm của Bên giao công nghệ:</w:t>
      </w:r>
    </w:p>
    <w:p w14:paraId="3D717AA7"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lastRenderedPageBreak/>
        <w:t>a) Trách nhiệm trong chuyển giao công nghệ (gồm đối tượng công nghệ, phương thức chuyển giao) để Bên nhận công nghệ sản xuất được các sản phẩm đạt tiêu chuẩn chất lượng như đã xác định trong Hợp đồng;</w:t>
      </w:r>
    </w:p>
    <w:p w14:paraId="457B2C96"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b) Trách nhiệm thực hiện nghĩa vụ về tài chính;</w:t>
      </w:r>
    </w:p>
    <w:p w14:paraId="216A611E"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c) Trách nhiệm về bảo hành công nghệ được chuyển giao;</w:t>
      </w:r>
    </w:p>
    <w:p w14:paraId="091C8196"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d) Trách nhiệm khác theo quy định của pháp luật (nếu có).</w:t>
      </w:r>
    </w:p>
    <w:p w14:paraId="25A4081F"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3. Trách nhiệm của Bên nhận công nghệ:</w:t>
      </w:r>
    </w:p>
    <w:p w14:paraId="20D862AF"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a) Trách nhiệm trong việc tổ chức tiếp thu và làm chủ công nghệ được chuyển giao trong thời hạn của Hợp đồng;</w:t>
      </w:r>
    </w:p>
    <w:p w14:paraId="284E89C0"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b) Trách nhiệm trong việc thanh toán giá trị Hợp đồng cho Bên giao;</w:t>
      </w:r>
    </w:p>
    <w:p w14:paraId="68074ABD"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c) Trách nhiệm khác theo quy định của pháp luật (nếu có).</w:t>
      </w:r>
    </w:p>
    <w:p w14:paraId="7ACB1324"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4. Trách nhiệm trong việc báo cáo thực hiện hợp đồng chuyển giao công nghệ theo quy định</w:t>
      </w:r>
    </w:p>
    <w:p w14:paraId="5BAA4E27"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5. Trách nhiệm của Bên giao và Bên nhận khi kết thúc Hợp đồng</w:t>
      </w:r>
    </w:p>
    <w:p w14:paraId="2F851499" w14:textId="77777777" w:rsidR="00E64CE7" w:rsidRPr="00D96886" w:rsidRDefault="00E64CE7" w:rsidP="00E64CE7">
      <w:pPr>
        <w:spacing w:before="120" w:after="120" w:line="360" w:lineRule="exact"/>
        <w:ind w:firstLine="567"/>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6. Giấy phép này có giá trị đến ngày.... tháng ..... năm ....</w:t>
      </w:r>
    </w:p>
    <w:p w14:paraId="1F73F0AD" w14:textId="77777777" w:rsidR="00E64CE7" w:rsidRPr="00D96886" w:rsidRDefault="00E64CE7" w:rsidP="00E64CE7">
      <w:pPr>
        <w:spacing w:before="120" w:after="120" w:line="360" w:lineRule="exact"/>
        <w:ind w:firstLine="709"/>
        <w:jc w:val="both"/>
        <w:rPr>
          <w:rFonts w:ascii="Times New Roman" w:hAnsi="Times New Roman" w:cs="Times New Roman"/>
          <w:b/>
          <w:sz w:val="26"/>
          <w:szCs w:val="26"/>
          <w:lang w:val="pt-BR"/>
        </w:rPr>
      </w:pPr>
    </w:p>
    <w:tbl>
      <w:tblPr>
        <w:tblW w:w="0" w:type="auto"/>
        <w:tblLook w:val="04A0" w:firstRow="1" w:lastRow="0" w:firstColumn="1" w:lastColumn="0" w:noHBand="0" w:noVBand="1"/>
      </w:tblPr>
      <w:tblGrid>
        <w:gridCol w:w="4644"/>
        <w:gridCol w:w="4644"/>
      </w:tblGrid>
      <w:tr w:rsidR="00D96886" w:rsidRPr="00D96886" w14:paraId="3F771AAC" w14:textId="77777777" w:rsidTr="00A537EB">
        <w:tc>
          <w:tcPr>
            <w:tcW w:w="4644" w:type="dxa"/>
          </w:tcPr>
          <w:p w14:paraId="3DE4CE13" w14:textId="77777777" w:rsidR="00E64CE7" w:rsidRPr="00D96886" w:rsidRDefault="00E64CE7" w:rsidP="00A537EB">
            <w:pPr>
              <w:pStyle w:val="BodyTextIndent"/>
              <w:spacing w:before="120" w:line="360" w:lineRule="exact"/>
              <w:ind w:left="0"/>
              <w:rPr>
                <w:rFonts w:ascii="Times New Roman" w:hAnsi="Times New Roman" w:cs="Times New Roman"/>
                <w:b/>
                <w:i/>
                <w:sz w:val="26"/>
                <w:szCs w:val="26"/>
              </w:rPr>
            </w:pPr>
            <w:r w:rsidRPr="00D96886">
              <w:rPr>
                <w:rFonts w:ascii="Times New Roman" w:hAnsi="Times New Roman" w:cs="Times New Roman"/>
                <w:b/>
                <w:i/>
                <w:sz w:val="26"/>
                <w:szCs w:val="26"/>
              </w:rPr>
              <w:t>Nơi nhận:</w:t>
            </w:r>
          </w:p>
          <w:p w14:paraId="0DC295B5" w14:textId="77777777" w:rsidR="00E64CE7" w:rsidRPr="00D96886" w:rsidRDefault="00E64CE7" w:rsidP="00E64CE7">
            <w:pPr>
              <w:pStyle w:val="BodyTextIndent"/>
              <w:numPr>
                <w:ilvl w:val="0"/>
                <w:numId w:val="12"/>
              </w:numPr>
              <w:tabs>
                <w:tab w:val="left" w:pos="174"/>
              </w:tabs>
              <w:autoSpaceDE/>
              <w:autoSpaceDN/>
              <w:spacing w:before="120" w:line="360" w:lineRule="exact"/>
              <w:ind w:left="0" w:firstLine="0"/>
              <w:jc w:val="both"/>
              <w:rPr>
                <w:rFonts w:ascii="Times New Roman" w:hAnsi="Times New Roman" w:cs="Times New Roman"/>
                <w:sz w:val="26"/>
                <w:szCs w:val="26"/>
              </w:rPr>
            </w:pPr>
            <w:r w:rsidRPr="00D96886">
              <w:rPr>
                <w:rFonts w:ascii="Times New Roman" w:hAnsi="Times New Roman" w:cs="Times New Roman"/>
                <w:sz w:val="26"/>
                <w:szCs w:val="26"/>
              </w:rPr>
              <w:t>Bên giao công nghệ;</w:t>
            </w:r>
          </w:p>
          <w:p w14:paraId="7CF5FC52" w14:textId="77777777" w:rsidR="00E64CE7" w:rsidRPr="00D96886" w:rsidRDefault="00E64CE7" w:rsidP="00E64CE7">
            <w:pPr>
              <w:pStyle w:val="BodyTextIndent"/>
              <w:numPr>
                <w:ilvl w:val="0"/>
                <w:numId w:val="12"/>
              </w:numPr>
              <w:tabs>
                <w:tab w:val="left" w:pos="174"/>
              </w:tabs>
              <w:autoSpaceDE/>
              <w:autoSpaceDN/>
              <w:spacing w:before="120" w:line="360" w:lineRule="exact"/>
              <w:ind w:left="0" w:firstLine="0"/>
              <w:jc w:val="both"/>
              <w:rPr>
                <w:rFonts w:ascii="Times New Roman" w:hAnsi="Times New Roman" w:cs="Times New Roman"/>
                <w:sz w:val="26"/>
                <w:szCs w:val="26"/>
              </w:rPr>
            </w:pPr>
            <w:r w:rsidRPr="00D96886">
              <w:rPr>
                <w:rFonts w:ascii="Times New Roman" w:hAnsi="Times New Roman" w:cs="Times New Roman"/>
                <w:sz w:val="26"/>
                <w:szCs w:val="26"/>
              </w:rPr>
              <w:t>Bên nhận công nghệ;</w:t>
            </w:r>
          </w:p>
          <w:p w14:paraId="03DDBF24" w14:textId="77777777" w:rsidR="00E64CE7" w:rsidRPr="00D96886" w:rsidRDefault="00E64CE7" w:rsidP="00E64CE7">
            <w:pPr>
              <w:pStyle w:val="BodyTextIndent"/>
              <w:numPr>
                <w:ilvl w:val="0"/>
                <w:numId w:val="12"/>
              </w:numPr>
              <w:tabs>
                <w:tab w:val="left" w:pos="174"/>
              </w:tabs>
              <w:autoSpaceDE/>
              <w:autoSpaceDN/>
              <w:spacing w:before="120" w:line="360" w:lineRule="exact"/>
              <w:ind w:left="0" w:firstLine="0"/>
              <w:jc w:val="both"/>
              <w:rPr>
                <w:rFonts w:ascii="Times New Roman" w:hAnsi="Times New Roman" w:cs="Times New Roman"/>
                <w:sz w:val="26"/>
                <w:szCs w:val="26"/>
              </w:rPr>
            </w:pPr>
            <w:r w:rsidRPr="00D96886">
              <w:rPr>
                <w:rFonts w:ascii="Times New Roman" w:hAnsi="Times New Roman" w:cs="Times New Roman"/>
                <w:sz w:val="26"/>
                <w:szCs w:val="26"/>
              </w:rPr>
              <w:t>Bộ Khoa học và Công nghệ;</w:t>
            </w:r>
          </w:p>
          <w:p w14:paraId="6CFA8A89" w14:textId="77777777" w:rsidR="00E64CE7" w:rsidRPr="00D96886" w:rsidRDefault="00E64CE7" w:rsidP="00E64CE7">
            <w:pPr>
              <w:pStyle w:val="BodyTextIndent"/>
              <w:numPr>
                <w:ilvl w:val="0"/>
                <w:numId w:val="12"/>
              </w:numPr>
              <w:tabs>
                <w:tab w:val="left" w:pos="174"/>
              </w:tabs>
              <w:autoSpaceDE/>
              <w:autoSpaceDN/>
              <w:spacing w:before="120" w:line="360" w:lineRule="exact"/>
              <w:ind w:left="0" w:firstLine="0"/>
              <w:jc w:val="both"/>
              <w:rPr>
                <w:rFonts w:ascii="Times New Roman" w:hAnsi="Times New Roman" w:cs="Times New Roman"/>
                <w:sz w:val="26"/>
                <w:szCs w:val="26"/>
              </w:rPr>
            </w:pPr>
            <w:r w:rsidRPr="00D96886">
              <w:rPr>
                <w:rFonts w:ascii="Times New Roman" w:hAnsi="Times New Roman" w:cs="Times New Roman"/>
                <w:sz w:val="26"/>
                <w:szCs w:val="26"/>
              </w:rPr>
              <w:t>UBND Thành phố;</w:t>
            </w:r>
            <w:r w:rsidRPr="00D96886">
              <w:rPr>
                <w:rFonts w:ascii="Times New Roman" w:hAnsi="Times New Roman" w:cs="Times New Roman"/>
                <w:sz w:val="26"/>
                <w:szCs w:val="26"/>
                <w:vertAlign w:val="superscript"/>
              </w:rPr>
              <w:t>(4)</w:t>
            </w:r>
          </w:p>
          <w:p w14:paraId="62A1AE64" w14:textId="77777777" w:rsidR="00E64CE7" w:rsidRPr="00D96886" w:rsidRDefault="00E64CE7" w:rsidP="00E64CE7">
            <w:pPr>
              <w:pStyle w:val="BodyTextIndent"/>
              <w:numPr>
                <w:ilvl w:val="0"/>
                <w:numId w:val="12"/>
              </w:numPr>
              <w:tabs>
                <w:tab w:val="left" w:pos="174"/>
              </w:tabs>
              <w:autoSpaceDE/>
              <w:autoSpaceDN/>
              <w:spacing w:before="120" w:line="360" w:lineRule="exact"/>
              <w:ind w:left="0" w:firstLine="0"/>
              <w:jc w:val="both"/>
              <w:rPr>
                <w:rFonts w:ascii="Times New Roman" w:hAnsi="Times New Roman" w:cs="Times New Roman"/>
                <w:sz w:val="26"/>
                <w:szCs w:val="26"/>
              </w:rPr>
            </w:pPr>
            <w:r w:rsidRPr="00D96886">
              <w:rPr>
                <w:rFonts w:ascii="Times New Roman" w:hAnsi="Times New Roman" w:cs="Times New Roman"/>
                <w:sz w:val="26"/>
                <w:szCs w:val="26"/>
              </w:rPr>
              <w:t>Cơ quan quản lý thuế tỉnh, thành phố trực thuộc trung ương;</w:t>
            </w:r>
            <w:r w:rsidRPr="00D96886">
              <w:rPr>
                <w:rFonts w:ascii="Times New Roman" w:hAnsi="Times New Roman" w:cs="Times New Roman"/>
                <w:sz w:val="26"/>
                <w:szCs w:val="26"/>
                <w:vertAlign w:val="superscript"/>
              </w:rPr>
              <w:t>(5)</w:t>
            </w:r>
          </w:p>
          <w:p w14:paraId="6FAC1FA5" w14:textId="77777777" w:rsidR="00E64CE7" w:rsidRPr="00D96886" w:rsidRDefault="00E64CE7" w:rsidP="00E64CE7">
            <w:pPr>
              <w:numPr>
                <w:ilvl w:val="0"/>
                <w:numId w:val="12"/>
              </w:numPr>
              <w:tabs>
                <w:tab w:val="left" w:pos="174"/>
              </w:tabs>
              <w:autoSpaceDE/>
              <w:autoSpaceDN/>
              <w:spacing w:before="120" w:after="120" w:line="360" w:lineRule="exact"/>
              <w:ind w:left="0" w:firstLine="0"/>
              <w:jc w:val="both"/>
              <w:rPr>
                <w:rFonts w:ascii="Times New Roman" w:hAnsi="Times New Roman" w:cs="Times New Roman"/>
                <w:sz w:val="26"/>
                <w:szCs w:val="26"/>
                <w:lang w:val="pt-BR"/>
              </w:rPr>
            </w:pPr>
            <w:r w:rsidRPr="00D96886">
              <w:rPr>
                <w:rFonts w:ascii="Times New Roman" w:hAnsi="Times New Roman" w:cs="Times New Roman"/>
                <w:sz w:val="26"/>
                <w:szCs w:val="26"/>
              </w:rPr>
              <w:t>Lưu: VT, ….</w:t>
            </w:r>
          </w:p>
        </w:tc>
        <w:tc>
          <w:tcPr>
            <w:tcW w:w="4644" w:type="dxa"/>
          </w:tcPr>
          <w:p w14:paraId="3946FDAB"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r w:rsidRPr="00D96886">
              <w:rPr>
                <w:rFonts w:ascii="Times New Roman" w:hAnsi="Times New Roman" w:cs="Times New Roman"/>
                <w:b/>
                <w:sz w:val="26"/>
                <w:szCs w:val="26"/>
                <w:lang w:val="pt-BR"/>
              </w:rPr>
              <w:t>GIÁM ĐỐC</w:t>
            </w:r>
          </w:p>
          <w:p w14:paraId="737E655B" w14:textId="77777777" w:rsidR="00E64CE7" w:rsidRPr="00D96886" w:rsidRDefault="00E64CE7" w:rsidP="00A537EB">
            <w:pPr>
              <w:spacing w:before="120" w:after="120" w:line="360" w:lineRule="exact"/>
              <w:jc w:val="center"/>
              <w:rPr>
                <w:rFonts w:ascii="Times New Roman" w:hAnsi="Times New Roman" w:cs="Times New Roman"/>
                <w:i/>
                <w:sz w:val="26"/>
                <w:szCs w:val="26"/>
                <w:lang w:val="pt-BR"/>
              </w:rPr>
            </w:pPr>
            <w:r w:rsidRPr="00D96886">
              <w:rPr>
                <w:rFonts w:ascii="Times New Roman" w:hAnsi="Times New Roman" w:cs="Times New Roman"/>
                <w:i/>
                <w:sz w:val="26"/>
                <w:szCs w:val="26"/>
                <w:lang w:val="pt-BR"/>
              </w:rPr>
              <w:t>(ký tên, đóng dấu)</w:t>
            </w:r>
          </w:p>
          <w:p w14:paraId="530344E6" w14:textId="77777777" w:rsidR="00E64CE7" w:rsidRPr="00D96886" w:rsidRDefault="00E64CE7" w:rsidP="00A537EB">
            <w:pPr>
              <w:spacing w:before="120" w:after="120" w:line="360" w:lineRule="exact"/>
              <w:jc w:val="center"/>
              <w:rPr>
                <w:rFonts w:ascii="Times New Roman" w:hAnsi="Times New Roman" w:cs="Times New Roman"/>
                <w:b/>
                <w:sz w:val="26"/>
                <w:szCs w:val="26"/>
                <w:lang w:val="pt-BR"/>
              </w:rPr>
            </w:pPr>
          </w:p>
        </w:tc>
      </w:tr>
    </w:tbl>
    <w:p w14:paraId="574720A2" w14:textId="77777777" w:rsidR="00E64CE7" w:rsidRPr="00D96886" w:rsidRDefault="00E64CE7" w:rsidP="00E64CE7">
      <w:pPr>
        <w:spacing w:before="120" w:after="120" w:line="360" w:lineRule="exact"/>
        <w:rPr>
          <w:rFonts w:ascii="Times New Roman" w:hAnsi="Times New Roman" w:cs="Times New Roman"/>
          <w:b/>
          <w:i/>
          <w:sz w:val="26"/>
          <w:szCs w:val="26"/>
          <w:lang w:val="pt-BR"/>
        </w:rPr>
      </w:pPr>
      <w:r w:rsidRPr="00D96886">
        <w:rPr>
          <w:rFonts w:ascii="Times New Roman" w:hAnsi="Times New Roman" w:cs="Times New Roman"/>
          <w:b/>
          <w:i/>
          <w:sz w:val="26"/>
          <w:szCs w:val="26"/>
          <w:lang w:val="pt-BR"/>
        </w:rPr>
        <w:t>Ghi chú:</w:t>
      </w:r>
    </w:p>
    <w:p w14:paraId="5EBBD31F" w14:textId="77777777" w:rsidR="00E64CE7" w:rsidRPr="00D96886" w:rsidRDefault="00E64CE7" w:rsidP="00E64CE7">
      <w:pPr>
        <w:tabs>
          <w:tab w:val="left" w:pos="720"/>
        </w:tabs>
        <w:autoSpaceDE/>
        <w:autoSpaceDN/>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(1):</w:t>
      </w:r>
      <w:r w:rsidRPr="00D96886">
        <w:rPr>
          <w:rFonts w:ascii="Times New Roman" w:hAnsi="Times New Roman" w:cs="Times New Roman"/>
          <w:bCs/>
          <w:sz w:val="26"/>
          <w:szCs w:val="26"/>
          <w:shd w:val="clear" w:color="auto" w:fill="FFFFFF"/>
          <w:lang w:val="pt-BR"/>
        </w:rPr>
        <w:t xml:space="preserve"> Bên giao công nghệ trong trường hợp chuyển giao công nghệ từ Việt Nam ra nước ngoài; Bên nhận công nghệ trong trường hợp chuyển giao công nghệ từ nước ngoài vào Việt Nam, chuyển giao công nghệ trong nước; Bên thứ ba được ủy quyền </w:t>
      </w:r>
      <w:r w:rsidRPr="00D96886">
        <w:rPr>
          <w:rFonts w:ascii="Times New Roman" w:hAnsi="Times New Roman" w:cs="Times New Roman"/>
          <w:sz w:val="26"/>
          <w:szCs w:val="26"/>
          <w:lang w:val="pt-BR"/>
        </w:rPr>
        <w:t>thực hiện thủ tục đề nghị cấp Giấy phép chuyển giao công nghệ.</w:t>
      </w:r>
    </w:p>
    <w:p w14:paraId="669F3828" w14:textId="77777777" w:rsidR="00E64CE7" w:rsidRPr="00D96886" w:rsidRDefault="00E64CE7" w:rsidP="00E64CE7">
      <w:pPr>
        <w:tabs>
          <w:tab w:val="left" w:pos="720"/>
        </w:tabs>
        <w:autoSpaceDE/>
        <w:autoSpaceDN/>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bCs/>
          <w:sz w:val="26"/>
          <w:szCs w:val="26"/>
          <w:shd w:val="clear" w:color="auto" w:fill="FFFFFF"/>
          <w:lang w:val="pt-BR"/>
        </w:rPr>
        <w:t xml:space="preserve">(2): Bên giao công nghệ. </w:t>
      </w:r>
    </w:p>
    <w:p w14:paraId="053A45F4" w14:textId="77777777" w:rsidR="00E64CE7" w:rsidRPr="00D96886" w:rsidRDefault="00E64CE7" w:rsidP="00E64CE7">
      <w:pPr>
        <w:tabs>
          <w:tab w:val="left" w:pos="720"/>
        </w:tabs>
        <w:autoSpaceDE/>
        <w:autoSpaceDN/>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(3)</w:t>
      </w:r>
      <w:r w:rsidRPr="00D96886">
        <w:rPr>
          <w:rFonts w:ascii="Times New Roman" w:hAnsi="Times New Roman" w:cs="Times New Roman"/>
          <w:bCs/>
          <w:sz w:val="26"/>
          <w:szCs w:val="26"/>
          <w:shd w:val="clear" w:color="auto" w:fill="FFFFFF"/>
          <w:lang w:val="pt-BR"/>
        </w:rPr>
        <w:t>: Bên nhận công nghệ.</w:t>
      </w:r>
    </w:p>
    <w:p w14:paraId="279A58F1" w14:textId="77777777" w:rsidR="00E64CE7" w:rsidRPr="00D96886" w:rsidRDefault="00E64CE7" w:rsidP="00E64CE7">
      <w:pPr>
        <w:tabs>
          <w:tab w:val="left" w:pos="720"/>
        </w:tabs>
        <w:autoSpaceDE/>
        <w:autoSpaceDN/>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t>(4): Nơi ứng dụng công nghệ được chuyển giao.</w:t>
      </w:r>
    </w:p>
    <w:p w14:paraId="6752CAF9" w14:textId="77777777" w:rsidR="00E64CE7" w:rsidRPr="00D96886" w:rsidRDefault="00E64CE7" w:rsidP="00E64CE7">
      <w:pPr>
        <w:tabs>
          <w:tab w:val="left" w:pos="720"/>
        </w:tabs>
        <w:autoSpaceDE/>
        <w:autoSpaceDN/>
        <w:spacing w:before="120" w:after="120" w:line="360" w:lineRule="exact"/>
        <w:jc w:val="both"/>
        <w:rPr>
          <w:rFonts w:ascii="Times New Roman" w:hAnsi="Times New Roman" w:cs="Times New Roman"/>
          <w:sz w:val="26"/>
          <w:szCs w:val="26"/>
          <w:lang w:val="pt-BR"/>
        </w:rPr>
      </w:pPr>
      <w:r w:rsidRPr="00D96886">
        <w:rPr>
          <w:rFonts w:ascii="Times New Roman" w:hAnsi="Times New Roman" w:cs="Times New Roman"/>
          <w:sz w:val="26"/>
          <w:szCs w:val="26"/>
          <w:lang w:val="pt-BR"/>
        </w:rPr>
        <w:lastRenderedPageBreak/>
        <w:t>(5): Nơi Bên nhận công nghệ (trong trường hợp chuyển giao công nghệ trong nước, chuyển giao công nghệ từ nước ngoài vào Việt Nam) hoặc Bên giao công nghệ (trong trường hợp chuyển giao công nghệ từ Việt Nam ra nước ngoài) đặt trụ sở chính (đối với tổ chức) hoặc nơi đăng ký mã số thuế cá nhân (đối với cá nhân).</w:t>
      </w:r>
    </w:p>
    <w:p w14:paraId="6E419FDA" w14:textId="77777777" w:rsidR="00E64CE7" w:rsidRPr="00D96886" w:rsidRDefault="00E64CE7" w:rsidP="00E64CE7">
      <w:pPr>
        <w:tabs>
          <w:tab w:val="left" w:pos="567"/>
        </w:tabs>
        <w:spacing w:before="120" w:after="120"/>
        <w:ind w:right="2" w:firstLine="567"/>
        <w:jc w:val="both"/>
        <w:rPr>
          <w:rFonts w:ascii="Times New Roman" w:hAnsi="Times New Roman" w:cs="Times New Roman"/>
          <w:noProof/>
          <w:sz w:val="26"/>
          <w:szCs w:val="26"/>
          <w:lang w:val="vi-VN"/>
        </w:rPr>
      </w:pPr>
    </w:p>
    <w:p w14:paraId="669E4F86" w14:textId="77777777" w:rsidR="00E64CE7" w:rsidRPr="00D96886" w:rsidRDefault="00E64CE7" w:rsidP="00E64CE7">
      <w:pPr>
        <w:tabs>
          <w:tab w:val="left" w:pos="567"/>
        </w:tabs>
        <w:spacing w:before="120" w:after="120"/>
        <w:ind w:right="2" w:firstLine="567"/>
        <w:jc w:val="both"/>
        <w:rPr>
          <w:rFonts w:ascii="Times New Roman" w:hAnsi="Times New Roman" w:cs="Times New Roman"/>
          <w:noProof/>
          <w:sz w:val="26"/>
          <w:szCs w:val="26"/>
          <w:lang w:val="vi-VN"/>
        </w:rPr>
      </w:pPr>
    </w:p>
    <w:p w14:paraId="625DC615" w14:textId="77777777" w:rsidR="00E64CE7" w:rsidRPr="00D96886" w:rsidRDefault="00E64CE7" w:rsidP="00E64CE7">
      <w:pPr>
        <w:tabs>
          <w:tab w:val="left" w:pos="567"/>
        </w:tabs>
        <w:spacing w:before="120" w:after="120"/>
        <w:ind w:right="2" w:firstLine="567"/>
        <w:jc w:val="both"/>
        <w:rPr>
          <w:rFonts w:ascii="Times New Roman" w:hAnsi="Times New Roman" w:cs="Times New Roman"/>
          <w:noProof/>
          <w:sz w:val="26"/>
          <w:szCs w:val="26"/>
          <w:lang w:val="vi-VN"/>
        </w:rPr>
      </w:pPr>
    </w:p>
    <w:p w14:paraId="4284FDE1" w14:textId="77777777" w:rsidR="00E64CE7" w:rsidRPr="00D96886" w:rsidRDefault="00E64CE7" w:rsidP="00E64CE7">
      <w:pPr>
        <w:tabs>
          <w:tab w:val="left" w:pos="567"/>
        </w:tabs>
        <w:spacing w:before="120" w:after="120"/>
        <w:ind w:right="2" w:firstLine="567"/>
        <w:jc w:val="both"/>
        <w:rPr>
          <w:rFonts w:ascii="Times New Roman" w:hAnsi="Times New Roman" w:cs="Times New Roman"/>
          <w:noProof/>
          <w:sz w:val="26"/>
          <w:szCs w:val="26"/>
          <w:lang w:val="vi-VN"/>
        </w:rPr>
      </w:pPr>
    </w:p>
    <w:p w14:paraId="030C69F3" w14:textId="77777777" w:rsidR="00E64CE7" w:rsidRPr="00D96886" w:rsidRDefault="00E64CE7" w:rsidP="00E64CE7">
      <w:pPr>
        <w:tabs>
          <w:tab w:val="left" w:pos="567"/>
        </w:tabs>
        <w:spacing w:before="120" w:after="120"/>
        <w:ind w:right="2" w:firstLine="567"/>
        <w:jc w:val="both"/>
        <w:rPr>
          <w:rFonts w:ascii="Times New Roman" w:hAnsi="Times New Roman" w:cs="Times New Roman"/>
          <w:noProof/>
          <w:sz w:val="26"/>
          <w:szCs w:val="26"/>
          <w:lang w:val="vi-VN"/>
        </w:rPr>
      </w:pPr>
    </w:p>
    <w:p w14:paraId="0E492E27" w14:textId="77777777" w:rsidR="00E64CE7" w:rsidRPr="00D96886" w:rsidRDefault="00E64CE7" w:rsidP="00E64CE7">
      <w:pPr>
        <w:tabs>
          <w:tab w:val="left" w:pos="567"/>
        </w:tabs>
        <w:spacing w:before="120" w:after="120"/>
        <w:ind w:right="2" w:firstLine="567"/>
        <w:jc w:val="both"/>
        <w:rPr>
          <w:rFonts w:ascii="Times New Roman" w:hAnsi="Times New Roman" w:cs="Times New Roman"/>
          <w:noProof/>
          <w:sz w:val="26"/>
          <w:szCs w:val="26"/>
          <w:lang w:val="vi-VN"/>
        </w:rPr>
      </w:pPr>
    </w:p>
    <w:p w14:paraId="4CC54DD5" w14:textId="037D5F71" w:rsidR="004A615F" w:rsidRPr="00D96886" w:rsidRDefault="004A615F" w:rsidP="00E64CE7">
      <w:pPr>
        <w:pStyle w:val="BodyText"/>
        <w:spacing w:before="120" w:after="120"/>
        <w:rPr>
          <w:rFonts w:ascii="Times New Roman" w:hAnsi="Times New Roman" w:cs="Times New Roman"/>
          <w:sz w:val="26"/>
          <w:szCs w:val="26"/>
        </w:rPr>
      </w:pPr>
    </w:p>
    <w:sectPr w:rsidR="004A615F" w:rsidRPr="00D96886"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351B" w14:textId="77777777" w:rsidR="00A24F58" w:rsidRDefault="00A24F58">
      <w:r>
        <w:separator/>
      </w:r>
    </w:p>
  </w:endnote>
  <w:endnote w:type="continuationSeparator" w:id="0">
    <w:p w14:paraId="0A407084" w14:textId="77777777" w:rsidR="00A24F58" w:rsidRDefault="00A24F58">
      <w:r>
        <w:continuationSeparator/>
      </w:r>
    </w:p>
  </w:endnote>
  <w:endnote w:type="continuationNotice" w:id="1">
    <w:p w14:paraId="7AB2A741" w14:textId="77777777" w:rsidR="00A24F58" w:rsidRDefault="00A24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Wingdings 2">
    <w:panose1 w:val="05020102010507070707"/>
    <w:charset w:val="4D"/>
    <w:family w:val="decorative"/>
    <w:pitch w:val="variable"/>
    <w:sig w:usb0="00000003" w:usb1="00000000" w:usb2="00000000" w:usb3="00000000" w:csb0="80000001"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58A3" w14:textId="77777777" w:rsidR="00A24F58" w:rsidRDefault="00A24F58">
      <w:r>
        <w:separator/>
      </w:r>
    </w:p>
  </w:footnote>
  <w:footnote w:type="continuationSeparator" w:id="0">
    <w:p w14:paraId="263F748F" w14:textId="77777777" w:rsidR="00A24F58" w:rsidRDefault="00A24F58">
      <w:r>
        <w:continuationSeparator/>
      </w:r>
    </w:p>
  </w:footnote>
  <w:footnote w:type="continuationNotice" w:id="1">
    <w:p w14:paraId="751B6A0A" w14:textId="77777777" w:rsidR="00A24F58" w:rsidRDefault="00A24F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7722"/>
        </w:tabs>
        <w:ind w:left="7722" w:firstLine="0"/>
      </w:pPr>
    </w:lvl>
    <w:lvl w:ilvl="1">
      <w:start w:val="1"/>
      <w:numFmt w:val="none"/>
      <w:suff w:val="nothing"/>
      <w:lvlText w:val=""/>
      <w:lvlJc w:val="left"/>
      <w:pPr>
        <w:tabs>
          <w:tab w:val="num" w:pos="7722"/>
        </w:tabs>
        <w:ind w:left="7722" w:firstLine="0"/>
      </w:pPr>
    </w:lvl>
    <w:lvl w:ilvl="2">
      <w:start w:val="1"/>
      <w:numFmt w:val="none"/>
      <w:suff w:val="nothing"/>
      <w:lvlText w:val=""/>
      <w:lvlJc w:val="left"/>
      <w:pPr>
        <w:tabs>
          <w:tab w:val="num" w:pos="7722"/>
        </w:tabs>
        <w:ind w:left="7722" w:firstLine="0"/>
      </w:pPr>
    </w:lvl>
    <w:lvl w:ilvl="3">
      <w:start w:val="1"/>
      <w:numFmt w:val="none"/>
      <w:suff w:val="nothing"/>
      <w:lvlText w:val=""/>
      <w:lvlJc w:val="left"/>
      <w:pPr>
        <w:tabs>
          <w:tab w:val="num" w:pos="7722"/>
        </w:tabs>
        <w:ind w:left="7722" w:firstLine="0"/>
      </w:pPr>
    </w:lvl>
    <w:lvl w:ilvl="4">
      <w:start w:val="1"/>
      <w:numFmt w:val="none"/>
      <w:suff w:val="nothing"/>
      <w:lvlText w:val=""/>
      <w:lvlJc w:val="left"/>
      <w:pPr>
        <w:tabs>
          <w:tab w:val="num" w:pos="7722"/>
        </w:tabs>
        <w:ind w:left="7722" w:firstLine="0"/>
      </w:pPr>
    </w:lvl>
    <w:lvl w:ilvl="5">
      <w:start w:val="1"/>
      <w:numFmt w:val="none"/>
      <w:suff w:val="nothing"/>
      <w:lvlText w:val=""/>
      <w:lvlJc w:val="left"/>
      <w:pPr>
        <w:tabs>
          <w:tab w:val="num" w:pos="7722"/>
        </w:tabs>
        <w:ind w:left="7722" w:firstLine="0"/>
      </w:pPr>
    </w:lvl>
    <w:lvl w:ilvl="6">
      <w:start w:val="1"/>
      <w:numFmt w:val="none"/>
      <w:suff w:val="nothing"/>
      <w:lvlText w:val=""/>
      <w:lvlJc w:val="left"/>
      <w:pPr>
        <w:tabs>
          <w:tab w:val="num" w:pos="7722"/>
        </w:tabs>
        <w:ind w:left="7722" w:firstLine="0"/>
      </w:pPr>
    </w:lvl>
    <w:lvl w:ilvl="7">
      <w:start w:val="1"/>
      <w:numFmt w:val="none"/>
      <w:suff w:val="nothing"/>
      <w:lvlText w:val=""/>
      <w:lvlJc w:val="left"/>
      <w:pPr>
        <w:tabs>
          <w:tab w:val="num" w:pos="7722"/>
        </w:tabs>
        <w:ind w:left="7722" w:firstLine="0"/>
      </w:pPr>
    </w:lvl>
    <w:lvl w:ilvl="8">
      <w:start w:val="1"/>
      <w:numFmt w:val="none"/>
      <w:suff w:val="nothing"/>
      <w:lvlText w:val=""/>
      <w:lvlJc w:val="left"/>
      <w:pPr>
        <w:tabs>
          <w:tab w:val="num" w:pos="7722"/>
        </w:tabs>
        <w:ind w:left="7722"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368577D"/>
    <w:multiLevelType w:val="hybridMultilevel"/>
    <w:tmpl w:val="86AA948C"/>
    <w:lvl w:ilvl="0" w:tplc="C4FC8B1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3F87FCA"/>
    <w:multiLevelType w:val="hybridMultilevel"/>
    <w:tmpl w:val="7396B71C"/>
    <w:lvl w:ilvl="0" w:tplc="534011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9787A"/>
    <w:multiLevelType w:val="hybridMultilevel"/>
    <w:tmpl w:val="48FC5750"/>
    <w:lvl w:ilvl="0" w:tplc="534011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A0D17"/>
    <w:multiLevelType w:val="hybridMultilevel"/>
    <w:tmpl w:val="EDB02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5"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71534607"/>
    <w:multiLevelType w:val="hybridMultilevel"/>
    <w:tmpl w:val="24C612A0"/>
    <w:lvl w:ilvl="0" w:tplc="D13EDD06">
      <w:start w:val="1"/>
      <w:numFmt w:val="decimal"/>
      <w:lvlText w:val="B%1"/>
      <w:lvlJc w:val="right"/>
      <w:pPr>
        <w:ind w:left="107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8610B"/>
    <w:multiLevelType w:val="hybridMultilevel"/>
    <w:tmpl w:val="5000A96C"/>
    <w:lvl w:ilvl="0" w:tplc="534011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40571">
    <w:abstractNumId w:val="13"/>
  </w:num>
  <w:num w:numId="2" w16cid:durableId="335883713">
    <w:abstractNumId w:val="4"/>
  </w:num>
  <w:num w:numId="3" w16cid:durableId="1397631992">
    <w:abstractNumId w:val="15"/>
  </w:num>
  <w:num w:numId="4" w16cid:durableId="1706061057">
    <w:abstractNumId w:val="10"/>
  </w:num>
  <w:num w:numId="5" w16cid:durableId="1296717111">
    <w:abstractNumId w:val="5"/>
  </w:num>
  <w:num w:numId="6" w16cid:durableId="2055226419">
    <w:abstractNumId w:val="8"/>
  </w:num>
  <w:num w:numId="7" w16cid:durableId="1976449965">
    <w:abstractNumId w:val="16"/>
  </w:num>
  <w:num w:numId="8" w16cid:durableId="985010552">
    <w:abstractNumId w:val="17"/>
  </w:num>
  <w:num w:numId="9" w16cid:durableId="2016611216">
    <w:abstractNumId w:val="6"/>
  </w:num>
  <w:num w:numId="10" w16cid:durableId="831063980">
    <w:abstractNumId w:val="9"/>
  </w:num>
  <w:num w:numId="11" w16cid:durableId="1548375665">
    <w:abstractNumId w:val="11"/>
  </w:num>
  <w:num w:numId="12" w16cid:durableId="39343189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C0C"/>
    <w:rsid w:val="00000A06"/>
    <w:rsid w:val="00001762"/>
    <w:rsid w:val="00002A11"/>
    <w:rsid w:val="00005655"/>
    <w:rsid w:val="000063CF"/>
    <w:rsid w:val="00006822"/>
    <w:rsid w:val="00006D24"/>
    <w:rsid w:val="00011652"/>
    <w:rsid w:val="00011760"/>
    <w:rsid w:val="00016D29"/>
    <w:rsid w:val="000179D0"/>
    <w:rsid w:val="000201FA"/>
    <w:rsid w:val="00022EBF"/>
    <w:rsid w:val="00023A96"/>
    <w:rsid w:val="00023CEF"/>
    <w:rsid w:val="00025BB6"/>
    <w:rsid w:val="00026E67"/>
    <w:rsid w:val="00027027"/>
    <w:rsid w:val="00030B8F"/>
    <w:rsid w:val="00031DB9"/>
    <w:rsid w:val="00033D37"/>
    <w:rsid w:val="00034F07"/>
    <w:rsid w:val="00035EDF"/>
    <w:rsid w:val="00040FA1"/>
    <w:rsid w:val="00046FD9"/>
    <w:rsid w:val="00047E29"/>
    <w:rsid w:val="0005018D"/>
    <w:rsid w:val="0005109C"/>
    <w:rsid w:val="0005277D"/>
    <w:rsid w:val="00053436"/>
    <w:rsid w:val="0005373B"/>
    <w:rsid w:val="000541DD"/>
    <w:rsid w:val="00054BB1"/>
    <w:rsid w:val="0005510B"/>
    <w:rsid w:val="000576BD"/>
    <w:rsid w:val="000662F9"/>
    <w:rsid w:val="00067658"/>
    <w:rsid w:val="000677A8"/>
    <w:rsid w:val="00070FC0"/>
    <w:rsid w:val="00071974"/>
    <w:rsid w:val="000741A1"/>
    <w:rsid w:val="000770CC"/>
    <w:rsid w:val="00077341"/>
    <w:rsid w:val="00081FED"/>
    <w:rsid w:val="00082281"/>
    <w:rsid w:val="00082982"/>
    <w:rsid w:val="00083696"/>
    <w:rsid w:val="0008538C"/>
    <w:rsid w:val="000869EB"/>
    <w:rsid w:val="00090DCF"/>
    <w:rsid w:val="00095049"/>
    <w:rsid w:val="00096CB5"/>
    <w:rsid w:val="00096F7D"/>
    <w:rsid w:val="000978F5"/>
    <w:rsid w:val="00097ED9"/>
    <w:rsid w:val="000A3239"/>
    <w:rsid w:val="000A47F3"/>
    <w:rsid w:val="000A4F37"/>
    <w:rsid w:val="000B1B5B"/>
    <w:rsid w:val="000B210F"/>
    <w:rsid w:val="000B6B0F"/>
    <w:rsid w:val="000B6C12"/>
    <w:rsid w:val="000B7121"/>
    <w:rsid w:val="000C0246"/>
    <w:rsid w:val="000C215A"/>
    <w:rsid w:val="000C2431"/>
    <w:rsid w:val="000C3676"/>
    <w:rsid w:val="000C4912"/>
    <w:rsid w:val="000C5624"/>
    <w:rsid w:val="000C7A6B"/>
    <w:rsid w:val="000D0313"/>
    <w:rsid w:val="000D1181"/>
    <w:rsid w:val="000D16C2"/>
    <w:rsid w:val="000D27A4"/>
    <w:rsid w:val="000D34D1"/>
    <w:rsid w:val="000D3785"/>
    <w:rsid w:val="000E2D4C"/>
    <w:rsid w:val="000E338D"/>
    <w:rsid w:val="000E4A14"/>
    <w:rsid w:val="000E7563"/>
    <w:rsid w:val="000F14EA"/>
    <w:rsid w:val="000F3B33"/>
    <w:rsid w:val="000F6039"/>
    <w:rsid w:val="000F6CB3"/>
    <w:rsid w:val="00101583"/>
    <w:rsid w:val="0010186C"/>
    <w:rsid w:val="001018ED"/>
    <w:rsid w:val="00102552"/>
    <w:rsid w:val="00103EA3"/>
    <w:rsid w:val="00104289"/>
    <w:rsid w:val="00107C54"/>
    <w:rsid w:val="00110005"/>
    <w:rsid w:val="0011000E"/>
    <w:rsid w:val="00111503"/>
    <w:rsid w:val="00112D7C"/>
    <w:rsid w:val="00112F6C"/>
    <w:rsid w:val="00114C3E"/>
    <w:rsid w:val="00115CD3"/>
    <w:rsid w:val="00121A61"/>
    <w:rsid w:val="001221DC"/>
    <w:rsid w:val="00123D04"/>
    <w:rsid w:val="0012430F"/>
    <w:rsid w:val="001248E2"/>
    <w:rsid w:val="001250F1"/>
    <w:rsid w:val="00125BB0"/>
    <w:rsid w:val="00126A3C"/>
    <w:rsid w:val="00127D08"/>
    <w:rsid w:val="001303B1"/>
    <w:rsid w:val="00133189"/>
    <w:rsid w:val="001335D9"/>
    <w:rsid w:val="001338F5"/>
    <w:rsid w:val="001340E2"/>
    <w:rsid w:val="00134146"/>
    <w:rsid w:val="00134BD7"/>
    <w:rsid w:val="00136BE3"/>
    <w:rsid w:val="001376BA"/>
    <w:rsid w:val="001408B7"/>
    <w:rsid w:val="00140FC4"/>
    <w:rsid w:val="0014125E"/>
    <w:rsid w:val="00142967"/>
    <w:rsid w:val="00142F1B"/>
    <w:rsid w:val="00145807"/>
    <w:rsid w:val="00145BE4"/>
    <w:rsid w:val="001466B6"/>
    <w:rsid w:val="00151A48"/>
    <w:rsid w:val="00152AF5"/>
    <w:rsid w:val="00156CD9"/>
    <w:rsid w:val="00157533"/>
    <w:rsid w:val="00157C2F"/>
    <w:rsid w:val="00160156"/>
    <w:rsid w:val="00160681"/>
    <w:rsid w:val="00160B6E"/>
    <w:rsid w:val="00163D0B"/>
    <w:rsid w:val="00164217"/>
    <w:rsid w:val="001662AF"/>
    <w:rsid w:val="00166516"/>
    <w:rsid w:val="001701B8"/>
    <w:rsid w:val="00170B44"/>
    <w:rsid w:val="00170F82"/>
    <w:rsid w:val="001755C5"/>
    <w:rsid w:val="0017702A"/>
    <w:rsid w:val="001779AC"/>
    <w:rsid w:val="00181E44"/>
    <w:rsid w:val="00184389"/>
    <w:rsid w:val="001848CA"/>
    <w:rsid w:val="0018496E"/>
    <w:rsid w:val="001855DE"/>
    <w:rsid w:val="001857FA"/>
    <w:rsid w:val="0018694A"/>
    <w:rsid w:val="00186CFB"/>
    <w:rsid w:val="00190D1D"/>
    <w:rsid w:val="001915FE"/>
    <w:rsid w:val="00192189"/>
    <w:rsid w:val="001937B6"/>
    <w:rsid w:val="00193F08"/>
    <w:rsid w:val="00194886"/>
    <w:rsid w:val="00195A5C"/>
    <w:rsid w:val="00196ADA"/>
    <w:rsid w:val="00197A67"/>
    <w:rsid w:val="001A0E3F"/>
    <w:rsid w:val="001A1147"/>
    <w:rsid w:val="001A1A41"/>
    <w:rsid w:val="001A2323"/>
    <w:rsid w:val="001A2E56"/>
    <w:rsid w:val="001A5F6B"/>
    <w:rsid w:val="001A6CD8"/>
    <w:rsid w:val="001A6D7F"/>
    <w:rsid w:val="001A7D55"/>
    <w:rsid w:val="001B07F7"/>
    <w:rsid w:val="001B3D4B"/>
    <w:rsid w:val="001B415E"/>
    <w:rsid w:val="001B5D48"/>
    <w:rsid w:val="001B65BD"/>
    <w:rsid w:val="001B7848"/>
    <w:rsid w:val="001B7D7F"/>
    <w:rsid w:val="001C0DB0"/>
    <w:rsid w:val="001C5107"/>
    <w:rsid w:val="001C54DD"/>
    <w:rsid w:val="001C6B8D"/>
    <w:rsid w:val="001C7BA8"/>
    <w:rsid w:val="001C7C2D"/>
    <w:rsid w:val="001D1E88"/>
    <w:rsid w:val="001D32E5"/>
    <w:rsid w:val="001D56ED"/>
    <w:rsid w:val="001D5D6E"/>
    <w:rsid w:val="001D6902"/>
    <w:rsid w:val="001E0C13"/>
    <w:rsid w:val="001E0D21"/>
    <w:rsid w:val="001E1B2B"/>
    <w:rsid w:val="001E24E1"/>
    <w:rsid w:val="001E6C11"/>
    <w:rsid w:val="001E6CD6"/>
    <w:rsid w:val="001F02DF"/>
    <w:rsid w:val="001F05D1"/>
    <w:rsid w:val="001F0C20"/>
    <w:rsid w:val="001F130C"/>
    <w:rsid w:val="001F1E10"/>
    <w:rsid w:val="001F3B5D"/>
    <w:rsid w:val="001F3DD3"/>
    <w:rsid w:val="001F40D0"/>
    <w:rsid w:val="001F43B2"/>
    <w:rsid w:val="001F4A86"/>
    <w:rsid w:val="001F6919"/>
    <w:rsid w:val="001F7A62"/>
    <w:rsid w:val="001F7B9F"/>
    <w:rsid w:val="0020078D"/>
    <w:rsid w:val="002018CD"/>
    <w:rsid w:val="00202CFC"/>
    <w:rsid w:val="00204C10"/>
    <w:rsid w:val="00207611"/>
    <w:rsid w:val="00210C85"/>
    <w:rsid w:val="00210E82"/>
    <w:rsid w:val="0021131C"/>
    <w:rsid w:val="00212E2B"/>
    <w:rsid w:val="00214552"/>
    <w:rsid w:val="0021498C"/>
    <w:rsid w:val="00215E4D"/>
    <w:rsid w:val="00216E67"/>
    <w:rsid w:val="00217D64"/>
    <w:rsid w:val="002207EB"/>
    <w:rsid w:val="00221178"/>
    <w:rsid w:val="00221D3E"/>
    <w:rsid w:val="00222BA7"/>
    <w:rsid w:val="00223CE7"/>
    <w:rsid w:val="002250C2"/>
    <w:rsid w:val="0023098A"/>
    <w:rsid w:val="00230C92"/>
    <w:rsid w:val="00234235"/>
    <w:rsid w:val="00236C14"/>
    <w:rsid w:val="002404B8"/>
    <w:rsid w:val="00241356"/>
    <w:rsid w:val="002421C3"/>
    <w:rsid w:val="0024244E"/>
    <w:rsid w:val="00242767"/>
    <w:rsid w:val="00245D96"/>
    <w:rsid w:val="00245F7F"/>
    <w:rsid w:val="00246672"/>
    <w:rsid w:val="00250E4C"/>
    <w:rsid w:val="00253912"/>
    <w:rsid w:val="002546BE"/>
    <w:rsid w:val="002575F6"/>
    <w:rsid w:val="002578C7"/>
    <w:rsid w:val="00260E8F"/>
    <w:rsid w:val="00261839"/>
    <w:rsid w:val="00261E77"/>
    <w:rsid w:val="00262E90"/>
    <w:rsid w:val="00266858"/>
    <w:rsid w:val="002704DC"/>
    <w:rsid w:val="00270AFB"/>
    <w:rsid w:val="00271152"/>
    <w:rsid w:val="00272424"/>
    <w:rsid w:val="00277AC8"/>
    <w:rsid w:val="00281180"/>
    <w:rsid w:val="00281532"/>
    <w:rsid w:val="0028663A"/>
    <w:rsid w:val="00292BBB"/>
    <w:rsid w:val="00293015"/>
    <w:rsid w:val="00295777"/>
    <w:rsid w:val="00295F5D"/>
    <w:rsid w:val="002969B9"/>
    <w:rsid w:val="0029770C"/>
    <w:rsid w:val="002A11D0"/>
    <w:rsid w:val="002A32A4"/>
    <w:rsid w:val="002A4C8D"/>
    <w:rsid w:val="002A52D0"/>
    <w:rsid w:val="002A59FE"/>
    <w:rsid w:val="002A618A"/>
    <w:rsid w:val="002A6E09"/>
    <w:rsid w:val="002A7557"/>
    <w:rsid w:val="002A7C6A"/>
    <w:rsid w:val="002B0160"/>
    <w:rsid w:val="002B084B"/>
    <w:rsid w:val="002B0C38"/>
    <w:rsid w:val="002B1227"/>
    <w:rsid w:val="002B1D9C"/>
    <w:rsid w:val="002B28EE"/>
    <w:rsid w:val="002B3313"/>
    <w:rsid w:val="002B3652"/>
    <w:rsid w:val="002B436A"/>
    <w:rsid w:val="002C1A4C"/>
    <w:rsid w:val="002D0224"/>
    <w:rsid w:val="002D05B5"/>
    <w:rsid w:val="002D05E4"/>
    <w:rsid w:val="002D0715"/>
    <w:rsid w:val="002D2E91"/>
    <w:rsid w:val="002D2FCA"/>
    <w:rsid w:val="002D3314"/>
    <w:rsid w:val="002D3D80"/>
    <w:rsid w:val="002D4681"/>
    <w:rsid w:val="002D566C"/>
    <w:rsid w:val="002E001E"/>
    <w:rsid w:val="002E36C6"/>
    <w:rsid w:val="002E3A80"/>
    <w:rsid w:val="002E46F6"/>
    <w:rsid w:val="002E4DB9"/>
    <w:rsid w:val="002E50FF"/>
    <w:rsid w:val="002E69D0"/>
    <w:rsid w:val="002F02C7"/>
    <w:rsid w:val="002F0D7B"/>
    <w:rsid w:val="002F15BC"/>
    <w:rsid w:val="002F2876"/>
    <w:rsid w:val="002F563F"/>
    <w:rsid w:val="002F6788"/>
    <w:rsid w:val="002F73F8"/>
    <w:rsid w:val="002F79EA"/>
    <w:rsid w:val="002F7F40"/>
    <w:rsid w:val="0030001D"/>
    <w:rsid w:val="003001E7"/>
    <w:rsid w:val="00301421"/>
    <w:rsid w:val="0030163A"/>
    <w:rsid w:val="00302B07"/>
    <w:rsid w:val="00302F10"/>
    <w:rsid w:val="0030335A"/>
    <w:rsid w:val="00303726"/>
    <w:rsid w:val="00304EF0"/>
    <w:rsid w:val="0030560C"/>
    <w:rsid w:val="00305A70"/>
    <w:rsid w:val="00307137"/>
    <w:rsid w:val="003072F7"/>
    <w:rsid w:val="0030750B"/>
    <w:rsid w:val="00310FA3"/>
    <w:rsid w:val="00312089"/>
    <w:rsid w:val="0031494D"/>
    <w:rsid w:val="0031518A"/>
    <w:rsid w:val="003172CB"/>
    <w:rsid w:val="00320FA7"/>
    <w:rsid w:val="003215D0"/>
    <w:rsid w:val="00323124"/>
    <w:rsid w:val="0032381B"/>
    <w:rsid w:val="00325403"/>
    <w:rsid w:val="003304B0"/>
    <w:rsid w:val="00330599"/>
    <w:rsid w:val="00331EF4"/>
    <w:rsid w:val="00331F83"/>
    <w:rsid w:val="00340EB4"/>
    <w:rsid w:val="003424CA"/>
    <w:rsid w:val="00342A55"/>
    <w:rsid w:val="00344173"/>
    <w:rsid w:val="003446FF"/>
    <w:rsid w:val="003452FB"/>
    <w:rsid w:val="0035164E"/>
    <w:rsid w:val="00352DD7"/>
    <w:rsid w:val="0035400A"/>
    <w:rsid w:val="00354A76"/>
    <w:rsid w:val="00355A94"/>
    <w:rsid w:val="0036084B"/>
    <w:rsid w:val="00363CA2"/>
    <w:rsid w:val="00364B4B"/>
    <w:rsid w:val="003676F5"/>
    <w:rsid w:val="003717C9"/>
    <w:rsid w:val="00372BF7"/>
    <w:rsid w:val="00372E49"/>
    <w:rsid w:val="00373493"/>
    <w:rsid w:val="00373EC8"/>
    <w:rsid w:val="00374A18"/>
    <w:rsid w:val="00375308"/>
    <w:rsid w:val="00376CD2"/>
    <w:rsid w:val="00377E7C"/>
    <w:rsid w:val="00380D03"/>
    <w:rsid w:val="00381DDF"/>
    <w:rsid w:val="00382477"/>
    <w:rsid w:val="00382B97"/>
    <w:rsid w:val="003832E0"/>
    <w:rsid w:val="00383C9E"/>
    <w:rsid w:val="00383CFE"/>
    <w:rsid w:val="00384A1D"/>
    <w:rsid w:val="003852AB"/>
    <w:rsid w:val="00385B79"/>
    <w:rsid w:val="00385BD7"/>
    <w:rsid w:val="00385F8C"/>
    <w:rsid w:val="003863B1"/>
    <w:rsid w:val="00390FC6"/>
    <w:rsid w:val="00393A50"/>
    <w:rsid w:val="003946BB"/>
    <w:rsid w:val="00394E15"/>
    <w:rsid w:val="0039512B"/>
    <w:rsid w:val="00397776"/>
    <w:rsid w:val="00397933"/>
    <w:rsid w:val="003A2595"/>
    <w:rsid w:val="003A45D3"/>
    <w:rsid w:val="003A4EDC"/>
    <w:rsid w:val="003A515C"/>
    <w:rsid w:val="003A54A2"/>
    <w:rsid w:val="003A55A2"/>
    <w:rsid w:val="003A5716"/>
    <w:rsid w:val="003A7A49"/>
    <w:rsid w:val="003B0800"/>
    <w:rsid w:val="003B0D0F"/>
    <w:rsid w:val="003B1572"/>
    <w:rsid w:val="003B334A"/>
    <w:rsid w:val="003B3D89"/>
    <w:rsid w:val="003B4258"/>
    <w:rsid w:val="003B43DA"/>
    <w:rsid w:val="003B64F3"/>
    <w:rsid w:val="003C0842"/>
    <w:rsid w:val="003C3484"/>
    <w:rsid w:val="003D153E"/>
    <w:rsid w:val="003D4063"/>
    <w:rsid w:val="003D5772"/>
    <w:rsid w:val="003D68BA"/>
    <w:rsid w:val="003E3A5A"/>
    <w:rsid w:val="003E450B"/>
    <w:rsid w:val="003E6428"/>
    <w:rsid w:val="003E74D6"/>
    <w:rsid w:val="003F02E3"/>
    <w:rsid w:val="003F2739"/>
    <w:rsid w:val="003F2E89"/>
    <w:rsid w:val="003F3B3A"/>
    <w:rsid w:val="003F3ECE"/>
    <w:rsid w:val="003F682E"/>
    <w:rsid w:val="003F6D6D"/>
    <w:rsid w:val="003F6F88"/>
    <w:rsid w:val="00401981"/>
    <w:rsid w:val="00401B39"/>
    <w:rsid w:val="0040262E"/>
    <w:rsid w:val="004117E1"/>
    <w:rsid w:val="004128D6"/>
    <w:rsid w:val="004128F0"/>
    <w:rsid w:val="0041311F"/>
    <w:rsid w:val="004156DC"/>
    <w:rsid w:val="00415D17"/>
    <w:rsid w:val="004164FC"/>
    <w:rsid w:val="004204DD"/>
    <w:rsid w:val="00421878"/>
    <w:rsid w:val="00422BD4"/>
    <w:rsid w:val="004316F6"/>
    <w:rsid w:val="004329C1"/>
    <w:rsid w:val="00432AD9"/>
    <w:rsid w:val="00432FA3"/>
    <w:rsid w:val="004368AB"/>
    <w:rsid w:val="00436F22"/>
    <w:rsid w:val="00437856"/>
    <w:rsid w:val="0044165E"/>
    <w:rsid w:val="004433EC"/>
    <w:rsid w:val="00443CDF"/>
    <w:rsid w:val="004442F7"/>
    <w:rsid w:val="00444306"/>
    <w:rsid w:val="00445C0C"/>
    <w:rsid w:val="00445DCD"/>
    <w:rsid w:val="00446150"/>
    <w:rsid w:val="0044740E"/>
    <w:rsid w:val="0045098D"/>
    <w:rsid w:val="00450EA4"/>
    <w:rsid w:val="004531E1"/>
    <w:rsid w:val="00453A61"/>
    <w:rsid w:val="00453AD2"/>
    <w:rsid w:val="00453FC8"/>
    <w:rsid w:val="00454ADB"/>
    <w:rsid w:val="00454D70"/>
    <w:rsid w:val="00455103"/>
    <w:rsid w:val="00456019"/>
    <w:rsid w:val="00460464"/>
    <w:rsid w:val="00460B81"/>
    <w:rsid w:val="00463262"/>
    <w:rsid w:val="004637AE"/>
    <w:rsid w:val="00463A3C"/>
    <w:rsid w:val="00463A59"/>
    <w:rsid w:val="00464F14"/>
    <w:rsid w:val="00466DB9"/>
    <w:rsid w:val="00467201"/>
    <w:rsid w:val="00470194"/>
    <w:rsid w:val="00470FBF"/>
    <w:rsid w:val="00471022"/>
    <w:rsid w:val="00475576"/>
    <w:rsid w:val="00477596"/>
    <w:rsid w:val="00480669"/>
    <w:rsid w:val="0048288C"/>
    <w:rsid w:val="004829D2"/>
    <w:rsid w:val="00482DBE"/>
    <w:rsid w:val="00483013"/>
    <w:rsid w:val="00484BC1"/>
    <w:rsid w:val="004853C9"/>
    <w:rsid w:val="00486623"/>
    <w:rsid w:val="00486AEB"/>
    <w:rsid w:val="00490010"/>
    <w:rsid w:val="00490CB2"/>
    <w:rsid w:val="00490D76"/>
    <w:rsid w:val="00491C79"/>
    <w:rsid w:val="004954F4"/>
    <w:rsid w:val="004957F7"/>
    <w:rsid w:val="00496D10"/>
    <w:rsid w:val="00496F69"/>
    <w:rsid w:val="00497B0E"/>
    <w:rsid w:val="00497EEC"/>
    <w:rsid w:val="004A099E"/>
    <w:rsid w:val="004A2B92"/>
    <w:rsid w:val="004A5C98"/>
    <w:rsid w:val="004A615F"/>
    <w:rsid w:val="004B1FCD"/>
    <w:rsid w:val="004B2DA0"/>
    <w:rsid w:val="004B38A1"/>
    <w:rsid w:val="004B7506"/>
    <w:rsid w:val="004C2E9E"/>
    <w:rsid w:val="004C36A8"/>
    <w:rsid w:val="004C4459"/>
    <w:rsid w:val="004C699D"/>
    <w:rsid w:val="004C71C3"/>
    <w:rsid w:val="004D0300"/>
    <w:rsid w:val="004D0B4E"/>
    <w:rsid w:val="004D0D93"/>
    <w:rsid w:val="004D24BC"/>
    <w:rsid w:val="004D4B90"/>
    <w:rsid w:val="004D6FA4"/>
    <w:rsid w:val="004E0194"/>
    <w:rsid w:val="004E091D"/>
    <w:rsid w:val="004E1863"/>
    <w:rsid w:val="004E3F0D"/>
    <w:rsid w:val="004E4396"/>
    <w:rsid w:val="004E6FDC"/>
    <w:rsid w:val="004E7101"/>
    <w:rsid w:val="004E76AD"/>
    <w:rsid w:val="004F0D42"/>
    <w:rsid w:val="004F26E8"/>
    <w:rsid w:val="004F481B"/>
    <w:rsid w:val="004F75E8"/>
    <w:rsid w:val="00500A63"/>
    <w:rsid w:val="00504CB4"/>
    <w:rsid w:val="005102E8"/>
    <w:rsid w:val="00511C48"/>
    <w:rsid w:val="00512804"/>
    <w:rsid w:val="005138EA"/>
    <w:rsid w:val="005200D7"/>
    <w:rsid w:val="005246B2"/>
    <w:rsid w:val="0052503E"/>
    <w:rsid w:val="005256C8"/>
    <w:rsid w:val="00525920"/>
    <w:rsid w:val="00526051"/>
    <w:rsid w:val="005261BC"/>
    <w:rsid w:val="0052727B"/>
    <w:rsid w:val="00531019"/>
    <w:rsid w:val="005310D8"/>
    <w:rsid w:val="0053253B"/>
    <w:rsid w:val="00533ED0"/>
    <w:rsid w:val="00534164"/>
    <w:rsid w:val="00536F8D"/>
    <w:rsid w:val="0053761D"/>
    <w:rsid w:val="005401EB"/>
    <w:rsid w:val="0054039F"/>
    <w:rsid w:val="005405B5"/>
    <w:rsid w:val="005406F2"/>
    <w:rsid w:val="00542D23"/>
    <w:rsid w:val="00544249"/>
    <w:rsid w:val="00544405"/>
    <w:rsid w:val="0054617B"/>
    <w:rsid w:val="0054759E"/>
    <w:rsid w:val="00550738"/>
    <w:rsid w:val="005524EB"/>
    <w:rsid w:val="005525D0"/>
    <w:rsid w:val="00553BAC"/>
    <w:rsid w:val="00554795"/>
    <w:rsid w:val="00557E06"/>
    <w:rsid w:val="00557FAE"/>
    <w:rsid w:val="00560787"/>
    <w:rsid w:val="00560D8C"/>
    <w:rsid w:val="005654FB"/>
    <w:rsid w:val="005702FA"/>
    <w:rsid w:val="0057084F"/>
    <w:rsid w:val="0057242B"/>
    <w:rsid w:val="0057459E"/>
    <w:rsid w:val="005752A0"/>
    <w:rsid w:val="0057530D"/>
    <w:rsid w:val="00575460"/>
    <w:rsid w:val="005774E4"/>
    <w:rsid w:val="00577B17"/>
    <w:rsid w:val="0058464A"/>
    <w:rsid w:val="00585514"/>
    <w:rsid w:val="00587AFA"/>
    <w:rsid w:val="00591AE5"/>
    <w:rsid w:val="00592914"/>
    <w:rsid w:val="00592B73"/>
    <w:rsid w:val="00592EEB"/>
    <w:rsid w:val="00593DE2"/>
    <w:rsid w:val="0059446B"/>
    <w:rsid w:val="00594ED1"/>
    <w:rsid w:val="005A099E"/>
    <w:rsid w:val="005A10F1"/>
    <w:rsid w:val="005A2564"/>
    <w:rsid w:val="005A4FBA"/>
    <w:rsid w:val="005A76F7"/>
    <w:rsid w:val="005B35BE"/>
    <w:rsid w:val="005B3CC7"/>
    <w:rsid w:val="005B40B2"/>
    <w:rsid w:val="005B5096"/>
    <w:rsid w:val="005B5107"/>
    <w:rsid w:val="005B586A"/>
    <w:rsid w:val="005B7E82"/>
    <w:rsid w:val="005C1FBC"/>
    <w:rsid w:val="005C2A33"/>
    <w:rsid w:val="005C319A"/>
    <w:rsid w:val="005C5D21"/>
    <w:rsid w:val="005C6B75"/>
    <w:rsid w:val="005C7EAD"/>
    <w:rsid w:val="005D018E"/>
    <w:rsid w:val="005D2193"/>
    <w:rsid w:val="005D3C73"/>
    <w:rsid w:val="005D4845"/>
    <w:rsid w:val="005D4D81"/>
    <w:rsid w:val="005D5B3F"/>
    <w:rsid w:val="005D7032"/>
    <w:rsid w:val="005E0F67"/>
    <w:rsid w:val="005E2DAF"/>
    <w:rsid w:val="005E3A0E"/>
    <w:rsid w:val="005E4A39"/>
    <w:rsid w:val="005E52D5"/>
    <w:rsid w:val="005E569A"/>
    <w:rsid w:val="005E625D"/>
    <w:rsid w:val="005E707B"/>
    <w:rsid w:val="005E70CC"/>
    <w:rsid w:val="005F00D1"/>
    <w:rsid w:val="005F01FB"/>
    <w:rsid w:val="005F247B"/>
    <w:rsid w:val="005F2AA3"/>
    <w:rsid w:val="005F3607"/>
    <w:rsid w:val="005F366C"/>
    <w:rsid w:val="005F3CD5"/>
    <w:rsid w:val="005F4DBE"/>
    <w:rsid w:val="005F4E3F"/>
    <w:rsid w:val="005F559E"/>
    <w:rsid w:val="005F60D3"/>
    <w:rsid w:val="005F7930"/>
    <w:rsid w:val="00602842"/>
    <w:rsid w:val="00606A2D"/>
    <w:rsid w:val="00610014"/>
    <w:rsid w:val="00610A6C"/>
    <w:rsid w:val="006117A8"/>
    <w:rsid w:val="00612BF5"/>
    <w:rsid w:val="0061328E"/>
    <w:rsid w:val="0061381E"/>
    <w:rsid w:val="00614F54"/>
    <w:rsid w:val="006158B1"/>
    <w:rsid w:val="0061741F"/>
    <w:rsid w:val="006174E5"/>
    <w:rsid w:val="00623D53"/>
    <w:rsid w:val="0062484C"/>
    <w:rsid w:val="00625565"/>
    <w:rsid w:val="00626E4F"/>
    <w:rsid w:val="00633EDB"/>
    <w:rsid w:val="00634ACC"/>
    <w:rsid w:val="00635724"/>
    <w:rsid w:val="00635802"/>
    <w:rsid w:val="00637A18"/>
    <w:rsid w:val="006443FC"/>
    <w:rsid w:val="006454BE"/>
    <w:rsid w:val="00646690"/>
    <w:rsid w:val="00647BE4"/>
    <w:rsid w:val="00650020"/>
    <w:rsid w:val="006512F5"/>
    <w:rsid w:val="00653B45"/>
    <w:rsid w:val="00653DF9"/>
    <w:rsid w:val="006545B9"/>
    <w:rsid w:val="006573FF"/>
    <w:rsid w:val="00663B8B"/>
    <w:rsid w:val="00666CE2"/>
    <w:rsid w:val="0066783F"/>
    <w:rsid w:val="00671ED8"/>
    <w:rsid w:val="00672189"/>
    <w:rsid w:val="006739CF"/>
    <w:rsid w:val="006766FA"/>
    <w:rsid w:val="00676C34"/>
    <w:rsid w:val="00680AD3"/>
    <w:rsid w:val="00681DE0"/>
    <w:rsid w:val="006823A2"/>
    <w:rsid w:val="00682A9F"/>
    <w:rsid w:val="00686D51"/>
    <w:rsid w:val="00686D93"/>
    <w:rsid w:val="006910EC"/>
    <w:rsid w:val="006915F2"/>
    <w:rsid w:val="0069166F"/>
    <w:rsid w:val="0069188B"/>
    <w:rsid w:val="00691902"/>
    <w:rsid w:val="006933B3"/>
    <w:rsid w:val="0069573C"/>
    <w:rsid w:val="006A1069"/>
    <w:rsid w:val="006A3DC1"/>
    <w:rsid w:val="006A4D7B"/>
    <w:rsid w:val="006A4F50"/>
    <w:rsid w:val="006A508C"/>
    <w:rsid w:val="006A6698"/>
    <w:rsid w:val="006A7FA1"/>
    <w:rsid w:val="006B0050"/>
    <w:rsid w:val="006B0B77"/>
    <w:rsid w:val="006B1368"/>
    <w:rsid w:val="006B648E"/>
    <w:rsid w:val="006B69E1"/>
    <w:rsid w:val="006B772F"/>
    <w:rsid w:val="006C01C5"/>
    <w:rsid w:val="006C11FF"/>
    <w:rsid w:val="006C2224"/>
    <w:rsid w:val="006C2B4D"/>
    <w:rsid w:val="006C2C50"/>
    <w:rsid w:val="006C3DEF"/>
    <w:rsid w:val="006C75F9"/>
    <w:rsid w:val="006D0560"/>
    <w:rsid w:val="006D06CC"/>
    <w:rsid w:val="006D330C"/>
    <w:rsid w:val="006D34C0"/>
    <w:rsid w:val="006D5A5E"/>
    <w:rsid w:val="006E0C2C"/>
    <w:rsid w:val="006E178B"/>
    <w:rsid w:val="006E1C2C"/>
    <w:rsid w:val="006E3089"/>
    <w:rsid w:val="006E3C68"/>
    <w:rsid w:val="006E7F4B"/>
    <w:rsid w:val="006F037E"/>
    <w:rsid w:val="006F2DBB"/>
    <w:rsid w:val="006F32EF"/>
    <w:rsid w:val="006F3FD1"/>
    <w:rsid w:val="006F4F60"/>
    <w:rsid w:val="006F7942"/>
    <w:rsid w:val="00700793"/>
    <w:rsid w:val="00704042"/>
    <w:rsid w:val="00704179"/>
    <w:rsid w:val="00704916"/>
    <w:rsid w:val="0070576A"/>
    <w:rsid w:val="0070724A"/>
    <w:rsid w:val="007073DB"/>
    <w:rsid w:val="0070741A"/>
    <w:rsid w:val="00710B7A"/>
    <w:rsid w:val="00711C34"/>
    <w:rsid w:val="00711CA8"/>
    <w:rsid w:val="00712D96"/>
    <w:rsid w:val="007133FE"/>
    <w:rsid w:val="0071735A"/>
    <w:rsid w:val="00717F91"/>
    <w:rsid w:val="00720EF5"/>
    <w:rsid w:val="00720F2C"/>
    <w:rsid w:val="00723964"/>
    <w:rsid w:val="00724CB9"/>
    <w:rsid w:val="00725369"/>
    <w:rsid w:val="0072782C"/>
    <w:rsid w:val="00730088"/>
    <w:rsid w:val="00731C9C"/>
    <w:rsid w:val="00733AA8"/>
    <w:rsid w:val="00733C22"/>
    <w:rsid w:val="007347B4"/>
    <w:rsid w:val="007348D5"/>
    <w:rsid w:val="0073556B"/>
    <w:rsid w:val="0073587B"/>
    <w:rsid w:val="00741EEE"/>
    <w:rsid w:val="00743180"/>
    <w:rsid w:val="007451AC"/>
    <w:rsid w:val="00745E38"/>
    <w:rsid w:val="00746833"/>
    <w:rsid w:val="00746874"/>
    <w:rsid w:val="00746919"/>
    <w:rsid w:val="00747EF8"/>
    <w:rsid w:val="0075029B"/>
    <w:rsid w:val="00752157"/>
    <w:rsid w:val="007528F9"/>
    <w:rsid w:val="00753ED1"/>
    <w:rsid w:val="00754CA8"/>
    <w:rsid w:val="00756832"/>
    <w:rsid w:val="00760498"/>
    <w:rsid w:val="007604D8"/>
    <w:rsid w:val="00762FDC"/>
    <w:rsid w:val="00764236"/>
    <w:rsid w:val="00764714"/>
    <w:rsid w:val="00764911"/>
    <w:rsid w:val="007650CA"/>
    <w:rsid w:val="00767DEF"/>
    <w:rsid w:val="007705F7"/>
    <w:rsid w:val="007761F6"/>
    <w:rsid w:val="00776D1B"/>
    <w:rsid w:val="00784A9E"/>
    <w:rsid w:val="0079116D"/>
    <w:rsid w:val="007937C7"/>
    <w:rsid w:val="00793AD5"/>
    <w:rsid w:val="00797B09"/>
    <w:rsid w:val="007A00C6"/>
    <w:rsid w:val="007A2379"/>
    <w:rsid w:val="007A79AC"/>
    <w:rsid w:val="007B5118"/>
    <w:rsid w:val="007B56A7"/>
    <w:rsid w:val="007B5BEB"/>
    <w:rsid w:val="007B5E4F"/>
    <w:rsid w:val="007C00EA"/>
    <w:rsid w:val="007C06CC"/>
    <w:rsid w:val="007C0AE5"/>
    <w:rsid w:val="007C13B8"/>
    <w:rsid w:val="007C4AD0"/>
    <w:rsid w:val="007C564B"/>
    <w:rsid w:val="007C5A3A"/>
    <w:rsid w:val="007C6DC4"/>
    <w:rsid w:val="007C74BB"/>
    <w:rsid w:val="007C77F7"/>
    <w:rsid w:val="007C7D77"/>
    <w:rsid w:val="007C7FE6"/>
    <w:rsid w:val="007D2015"/>
    <w:rsid w:val="007D2CAE"/>
    <w:rsid w:val="007D4961"/>
    <w:rsid w:val="007D55DA"/>
    <w:rsid w:val="007E0FDB"/>
    <w:rsid w:val="007E432F"/>
    <w:rsid w:val="007E51B4"/>
    <w:rsid w:val="007F0C16"/>
    <w:rsid w:val="007F0F1B"/>
    <w:rsid w:val="007F0FE7"/>
    <w:rsid w:val="007F1416"/>
    <w:rsid w:val="007F19B8"/>
    <w:rsid w:val="007F2B9A"/>
    <w:rsid w:val="007F3DB0"/>
    <w:rsid w:val="007F4092"/>
    <w:rsid w:val="007F43AC"/>
    <w:rsid w:val="007F4C8D"/>
    <w:rsid w:val="007F50DC"/>
    <w:rsid w:val="008002F7"/>
    <w:rsid w:val="00802237"/>
    <w:rsid w:val="00802893"/>
    <w:rsid w:val="00803527"/>
    <w:rsid w:val="00804C05"/>
    <w:rsid w:val="008054F9"/>
    <w:rsid w:val="00806158"/>
    <w:rsid w:val="00807B04"/>
    <w:rsid w:val="008112D9"/>
    <w:rsid w:val="00811D64"/>
    <w:rsid w:val="00812A66"/>
    <w:rsid w:val="0081732D"/>
    <w:rsid w:val="00817BC9"/>
    <w:rsid w:val="00820699"/>
    <w:rsid w:val="00821BF4"/>
    <w:rsid w:val="00823D37"/>
    <w:rsid w:val="0082633C"/>
    <w:rsid w:val="008266F2"/>
    <w:rsid w:val="00827A5C"/>
    <w:rsid w:val="00830BCE"/>
    <w:rsid w:val="008326B3"/>
    <w:rsid w:val="00836FE7"/>
    <w:rsid w:val="0084189C"/>
    <w:rsid w:val="008429C6"/>
    <w:rsid w:val="00843412"/>
    <w:rsid w:val="008437F7"/>
    <w:rsid w:val="00852DAE"/>
    <w:rsid w:val="00853031"/>
    <w:rsid w:val="008535F4"/>
    <w:rsid w:val="00853BD6"/>
    <w:rsid w:val="00856868"/>
    <w:rsid w:val="008606E1"/>
    <w:rsid w:val="0086139E"/>
    <w:rsid w:val="0086192F"/>
    <w:rsid w:val="00865F46"/>
    <w:rsid w:val="00866C16"/>
    <w:rsid w:val="008711D7"/>
    <w:rsid w:val="00871574"/>
    <w:rsid w:val="008718BC"/>
    <w:rsid w:val="008720E7"/>
    <w:rsid w:val="00875A3F"/>
    <w:rsid w:val="00877B44"/>
    <w:rsid w:val="008821F1"/>
    <w:rsid w:val="00882319"/>
    <w:rsid w:val="00882F61"/>
    <w:rsid w:val="008839EE"/>
    <w:rsid w:val="00884E25"/>
    <w:rsid w:val="0088545E"/>
    <w:rsid w:val="00885797"/>
    <w:rsid w:val="0088664C"/>
    <w:rsid w:val="0088709F"/>
    <w:rsid w:val="008870FE"/>
    <w:rsid w:val="00887CFC"/>
    <w:rsid w:val="00887FEF"/>
    <w:rsid w:val="00890CB5"/>
    <w:rsid w:val="00891793"/>
    <w:rsid w:val="00891DB7"/>
    <w:rsid w:val="00894092"/>
    <w:rsid w:val="00897895"/>
    <w:rsid w:val="008A1E94"/>
    <w:rsid w:val="008A284D"/>
    <w:rsid w:val="008A3039"/>
    <w:rsid w:val="008A5686"/>
    <w:rsid w:val="008A56DB"/>
    <w:rsid w:val="008A5A28"/>
    <w:rsid w:val="008A74D9"/>
    <w:rsid w:val="008A768E"/>
    <w:rsid w:val="008B0242"/>
    <w:rsid w:val="008B0466"/>
    <w:rsid w:val="008B1557"/>
    <w:rsid w:val="008B1D75"/>
    <w:rsid w:val="008B3667"/>
    <w:rsid w:val="008B3B9D"/>
    <w:rsid w:val="008B3DC0"/>
    <w:rsid w:val="008B439F"/>
    <w:rsid w:val="008B474C"/>
    <w:rsid w:val="008B6929"/>
    <w:rsid w:val="008B7B6E"/>
    <w:rsid w:val="008C0B0D"/>
    <w:rsid w:val="008C0C90"/>
    <w:rsid w:val="008C0CD3"/>
    <w:rsid w:val="008C19DA"/>
    <w:rsid w:val="008C209D"/>
    <w:rsid w:val="008C2688"/>
    <w:rsid w:val="008C26EC"/>
    <w:rsid w:val="008C2DE4"/>
    <w:rsid w:val="008C3A14"/>
    <w:rsid w:val="008D04D2"/>
    <w:rsid w:val="008D09F7"/>
    <w:rsid w:val="008D0F2B"/>
    <w:rsid w:val="008D1F20"/>
    <w:rsid w:val="008D25B1"/>
    <w:rsid w:val="008D3E57"/>
    <w:rsid w:val="008D5406"/>
    <w:rsid w:val="008D747F"/>
    <w:rsid w:val="008E044E"/>
    <w:rsid w:val="008E1E32"/>
    <w:rsid w:val="008E2758"/>
    <w:rsid w:val="008E2B10"/>
    <w:rsid w:val="008E34D5"/>
    <w:rsid w:val="008E3895"/>
    <w:rsid w:val="008E3E91"/>
    <w:rsid w:val="008E4347"/>
    <w:rsid w:val="008E46D8"/>
    <w:rsid w:val="008E581A"/>
    <w:rsid w:val="008E6498"/>
    <w:rsid w:val="008E73D6"/>
    <w:rsid w:val="008F01BD"/>
    <w:rsid w:val="008F1FF0"/>
    <w:rsid w:val="008F2987"/>
    <w:rsid w:val="008F445D"/>
    <w:rsid w:val="008F5BBE"/>
    <w:rsid w:val="008F5F31"/>
    <w:rsid w:val="008F6B0A"/>
    <w:rsid w:val="00900FD2"/>
    <w:rsid w:val="00902155"/>
    <w:rsid w:val="00902868"/>
    <w:rsid w:val="00903C9F"/>
    <w:rsid w:val="0090650F"/>
    <w:rsid w:val="0090729B"/>
    <w:rsid w:val="0091505E"/>
    <w:rsid w:val="00915D29"/>
    <w:rsid w:val="00916430"/>
    <w:rsid w:val="0091683C"/>
    <w:rsid w:val="009209C1"/>
    <w:rsid w:val="009210B3"/>
    <w:rsid w:val="009239A8"/>
    <w:rsid w:val="009247B9"/>
    <w:rsid w:val="00925054"/>
    <w:rsid w:val="009255E0"/>
    <w:rsid w:val="00926669"/>
    <w:rsid w:val="009273C5"/>
    <w:rsid w:val="00927519"/>
    <w:rsid w:val="00930969"/>
    <w:rsid w:val="00930E94"/>
    <w:rsid w:val="00931AD8"/>
    <w:rsid w:val="00931D19"/>
    <w:rsid w:val="00932477"/>
    <w:rsid w:val="00933B0B"/>
    <w:rsid w:val="00936075"/>
    <w:rsid w:val="009364DD"/>
    <w:rsid w:val="00942A48"/>
    <w:rsid w:val="00944180"/>
    <w:rsid w:val="00944D41"/>
    <w:rsid w:val="00946B4A"/>
    <w:rsid w:val="00947CCB"/>
    <w:rsid w:val="0095081B"/>
    <w:rsid w:val="00951A39"/>
    <w:rsid w:val="00951DF1"/>
    <w:rsid w:val="00952563"/>
    <w:rsid w:val="00953A67"/>
    <w:rsid w:val="0095471C"/>
    <w:rsid w:val="00956708"/>
    <w:rsid w:val="009568D6"/>
    <w:rsid w:val="00957E49"/>
    <w:rsid w:val="00960316"/>
    <w:rsid w:val="009610BC"/>
    <w:rsid w:val="00961191"/>
    <w:rsid w:val="00962F0F"/>
    <w:rsid w:val="009658DE"/>
    <w:rsid w:val="00965E9C"/>
    <w:rsid w:val="00967395"/>
    <w:rsid w:val="00970B1F"/>
    <w:rsid w:val="009711B6"/>
    <w:rsid w:val="00971EC1"/>
    <w:rsid w:val="00976273"/>
    <w:rsid w:val="00976A45"/>
    <w:rsid w:val="009773C5"/>
    <w:rsid w:val="00977C43"/>
    <w:rsid w:val="0098015A"/>
    <w:rsid w:val="00980AFF"/>
    <w:rsid w:val="00981F55"/>
    <w:rsid w:val="0098434D"/>
    <w:rsid w:val="009844D8"/>
    <w:rsid w:val="0098507B"/>
    <w:rsid w:val="00985EC6"/>
    <w:rsid w:val="0099127B"/>
    <w:rsid w:val="00993FB2"/>
    <w:rsid w:val="009945EA"/>
    <w:rsid w:val="00994698"/>
    <w:rsid w:val="00994E14"/>
    <w:rsid w:val="009A3531"/>
    <w:rsid w:val="009A4E85"/>
    <w:rsid w:val="009A585B"/>
    <w:rsid w:val="009B0027"/>
    <w:rsid w:val="009B1D0A"/>
    <w:rsid w:val="009B3C4E"/>
    <w:rsid w:val="009B43E5"/>
    <w:rsid w:val="009C26C6"/>
    <w:rsid w:val="009C27A4"/>
    <w:rsid w:val="009C3095"/>
    <w:rsid w:val="009C3101"/>
    <w:rsid w:val="009C3272"/>
    <w:rsid w:val="009C45A7"/>
    <w:rsid w:val="009C46BD"/>
    <w:rsid w:val="009D2D01"/>
    <w:rsid w:val="009D330A"/>
    <w:rsid w:val="009D3E78"/>
    <w:rsid w:val="009D7FC9"/>
    <w:rsid w:val="009E3A01"/>
    <w:rsid w:val="009E4ED2"/>
    <w:rsid w:val="009E7621"/>
    <w:rsid w:val="009F01C6"/>
    <w:rsid w:val="009F349F"/>
    <w:rsid w:val="009F3FEC"/>
    <w:rsid w:val="009F5D9E"/>
    <w:rsid w:val="009F6F65"/>
    <w:rsid w:val="00A003C8"/>
    <w:rsid w:val="00A0166B"/>
    <w:rsid w:val="00A04F48"/>
    <w:rsid w:val="00A0574F"/>
    <w:rsid w:val="00A06731"/>
    <w:rsid w:val="00A07F0E"/>
    <w:rsid w:val="00A11BA5"/>
    <w:rsid w:val="00A11F54"/>
    <w:rsid w:val="00A1255F"/>
    <w:rsid w:val="00A12A48"/>
    <w:rsid w:val="00A12AA2"/>
    <w:rsid w:val="00A13231"/>
    <w:rsid w:val="00A17680"/>
    <w:rsid w:val="00A17AF6"/>
    <w:rsid w:val="00A22B05"/>
    <w:rsid w:val="00A2355F"/>
    <w:rsid w:val="00A235DE"/>
    <w:rsid w:val="00A23CE5"/>
    <w:rsid w:val="00A24081"/>
    <w:rsid w:val="00A249E3"/>
    <w:rsid w:val="00A24BBA"/>
    <w:rsid w:val="00A24F58"/>
    <w:rsid w:val="00A25910"/>
    <w:rsid w:val="00A25A57"/>
    <w:rsid w:val="00A25FF8"/>
    <w:rsid w:val="00A263FD"/>
    <w:rsid w:val="00A27472"/>
    <w:rsid w:val="00A31FD4"/>
    <w:rsid w:val="00A32492"/>
    <w:rsid w:val="00A338C1"/>
    <w:rsid w:val="00A358DD"/>
    <w:rsid w:val="00A3650D"/>
    <w:rsid w:val="00A367E2"/>
    <w:rsid w:val="00A4088A"/>
    <w:rsid w:val="00A41E3A"/>
    <w:rsid w:val="00A43D75"/>
    <w:rsid w:val="00A45F56"/>
    <w:rsid w:val="00A47B40"/>
    <w:rsid w:val="00A5154A"/>
    <w:rsid w:val="00A537EB"/>
    <w:rsid w:val="00A55A10"/>
    <w:rsid w:val="00A56096"/>
    <w:rsid w:val="00A56320"/>
    <w:rsid w:val="00A5676F"/>
    <w:rsid w:val="00A61A3C"/>
    <w:rsid w:val="00A61AE5"/>
    <w:rsid w:val="00A61BAA"/>
    <w:rsid w:val="00A62C9A"/>
    <w:rsid w:val="00A63413"/>
    <w:rsid w:val="00A63CC6"/>
    <w:rsid w:val="00A64BEC"/>
    <w:rsid w:val="00A6558C"/>
    <w:rsid w:val="00A65E3E"/>
    <w:rsid w:val="00A6674D"/>
    <w:rsid w:val="00A67191"/>
    <w:rsid w:val="00A675A4"/>
    <w:rsid w:val="00A67E8A"/>
    <w:rsid w:val="00A71608"/>
    <w:rsid w:val="00A745E5"/>
    <w:rsid w:val="00A759BF"/>
    <w:rsid w:val="00A768B3"/>
    <w:rsid w:val="00A76B23"/>
    <w:rsid w:val="00A77A6B"/>
    <w:rsid w:val="00A829AB"/>
    <w:rsid w:val="00A840F3"/>
    <w:rsid w:val="00A859E6"/>
    <w:rsid w:val="00A85EAB"/>
    <w:rsid w:val="00A8675F"/>
    <w:rsid w:val="00A869DC"/>
    <w:rsid w:val="00A912E8"/>
    <w:rsid w:val="00A91893"/>
    <w:rsid w:val="00A92187"/>
    <w:rsid w:val="00A92CC0"/>
    <w:rsid w:val="00A9376B"/>
    <w:rsid w:val="00A94BF6"/>
    <w:rsid w:val="00A965D9"/>
    <w:rsid w:val="00A967C4"/>
    <w:rsid w:val="00A96CCB"/>
    <w:rsid w:val="00AA0764"/>
    <w:rsid w:val="00AA5395"/>
    <w:rsid w:val="00AA684C"/>
    <w:rsid w:val="00AA6AA4"/>
    <w:rsid w:val="00AB4B0F"/>
    <w:rsid w:val="00AB55CC"/>
    <w:rsid w:val="00AB741D"/>
    <w:rsid w:val="00AB7904"/>
    <w:rsid w:val="00AC20D7"/>
    <w:rsid w:val="00AC4D31"/>
    <w:rsid w:val="00AC4E0E"/>
    <w:rsid w:val="00AC5393"/>
    <w:rsid w:val="00AD0D1D"/>
    <w:rsid w:val="00AD49C3"/>
    <w:rsid w:val="00AD6FAF"/>
    <w:rsid w:val="00AE0497"/>
    <w:rsid w:val="00AE5708"/>
    <w:rsid w:val="00AE5D74"/>
    <w:rsid w:val="00AE79D8"/>
    <w:rsid w:val="00AF3D16"/>
    <w:rsid w:val="00AF4887"/>
    <w:rsid w:val="00AF71D1"/>
    <w:rsid w:val="00AF7210"/>
    <w:rsid w:val="00AF7AB9"/>
    <w:rsid w:val="00B007A2"/>
    <w:rsid w:val="00B02524"/>
    <w:rsid w:val="00B02B9B"/>
    <w:rsid w:val="00B06016"/>
    <w:rsid w:val="00B06228"/>
    <w:rsid w:val="00B063E5"/>
    <w:rsid w:val="00B075EF"/>
    <w:rsid w:val="00B079C5"/>
    <w:rsid w:val="00B1184A"/>
    <w:rsid w:val="00B12725"/>
    <w:rsid w:val="00B12BDA"/>
    <w:rsid w:val="00B16912"/>
    <w:rsid w:val="00B179D7"/>
    <w:rsid w:val="00B17BB6"/>
    <w:rsid w:val="00B21819"/>
    <w:rsid w:val="00B21DF0"/>
    <w:rsid w:val="00B24B8C"/>
    <w:rsid w:val="00B25824"/>
    <w:rsid w:val="00B269BE"/>
    <w:rsid w:val="00B26F7F"/>
    <w:rsid w:val="00B279D4"/>
    <w:rsid w:val="00B309D3"/>
    <w:rsid w:val="00B30C25"/>
    <w:rsid w:val="00B31ED3"/>
    <w:rsid w:val="00B329DF"/>
    <w:rsid w:val="00B35664"/>
    <w:rsid w:val="00B366F9"/>
    <w:rsid w:val="00B37E41"/>
    <w:rsid w:val="00B4525A"/>
    <w:rsid w:val="00B47F2B"/>
    <w:rsid w:val="00B50D25"/>
    <w:rsid w:val="00B50E83"/>
    <w:rsid w:val="00B50EF8"/>
    <w:rsid w:val="00B515D5"/>
    <w:rsid w:val="00B520F0"/>
    <w:rsid w:val="00B5269D"/>
    <w:rsid w:val="00B54009"/>
    <w:rsid w:val="00B5465C"/>
    <w:rsid w:val="00B577E9"/>
    <w:rsid w:val="00B62AF4"/>
    <w:rsid w:val="00B634AE"/>
    <w:rsid w:val="00B63EFE"/>
    <w:rsid w:val="00B6463C"/>
    <w:rsid w:val="00B64943"/>
    <w:rsid w:val="00B64988"/>
    <w:rsid w:val="00B659B7"/>
    <w:rsid w:val="00B67E7E"/>
    <w:rsid w:val="00B70668"/>
    <w:rsid w:val="00B71450"/>
    <w:rsid w:val="00B737D7"/>
    <w:rsid w:val="00B76AC3"/>
    <w:rsid w:val="00B7716F"/>
    <w:rsid w:val="00B8028E"/>
    <w:rsid w:val="00B821C3"/>
    <w:rsid w:val="00B825F4"/>
    <w:rsid w:val="00B8389C"/>
    <w:rsid w:val="00B83BF2"/>
    <w:rsid w:val="00B84559"/>
    <w:rsid w:val="00B852C5"/>
    <w:rsid w:val="00B85A86"/>
    <w:rsid w:val="00B90AAF"/>
    <w:rsid w:val="00B915BE"/>
    <w:rsid w:val="00B9274C"/>
    <w:rsid w:val="00B93672"/>
    <w:rsid w:val="00B94098"/>
    <w:rsid w:val="00B943B7"/>
    <w:rsid w:val="00B95F50"/>
    <w:rsid w:val="00BA0A0E"/>
    <w:rsid w:val="00BA21FC"/>
    <w:rsid w:val="00BA342C"/>
    <w:rsid w:val="00BA3D58"/>
    <w:rsid w:val="00BA5712"/>
    <w:rsid w:val="00BA6A70"/>
    <w:rsid w:val="00BB03FE"/>
    <w:rsid w:val="00BB0CF0"/>
    <w:rsid w:val="00BB4149"/>
    <w:rsid w:val="00BB525B"/>
    <w:rsid w:val="00BB7423"/>
    <w:rsid w:val="00BB7A6B"/>
    <w:rsid w:val="00BC0FA7"/>
    <w:rsid w:val="00BC1585"/>
    <w:rsid w:val="00BC2C2B"/>
    <w:rsid w:val="00BC37AB"/>
    <w:rsid w:val="00BC3ABC"/>
    <w:rsid w:val="00BC55BF"/>
    <w:rsid w:val="00BD156D"/>
    <w:rsid w:val="00BD2016"/>
    <w:rsid w:val="00BD2966"/>
    <w:rsid w:val="00BD4C30"/>
    <w:rsid w:val="00BD5EAF"/>
    <w:rsid w:val="00BD658E"/>
    <w:rsid w:val="00BD6619"/>
    <w:rsid w:val="00BE3EAD"/>
    <w:rsid w:val="00BE43CE"/>
    <w:rsid w:val="00BE6B24"/>
    <w:rsid w:val="00BF21F1"/>
    <w:rsid w:val="00BF2859"/>
    <w:rsid w:val="00BF2A3D"/>
    <w:rsid w:val="00BF50FF"/>
    <w:rsid w:val="00BF6BB7"/>
    <w:rsid w:val="00BF6E76"/>
    <w:rsid w:val="00C01333"/>
    <w:rsid w:val="00C01FB8"/>
    <w:rsid w:val="00C030D2"/>
    <w:rsid w:val="00C03315"/>
    <w:rsid w:val="00C05522"/>
    <w:rsid w:val="00C06B6C"/>
    <w:rsid w:val="00C112B6"/>
    <w:rsid w:val="00C114F3"/>
    <w:rsid w:val="00C134BF"/>
    <w:rsid w:val="00C1407C"/>
    <w:rsid w:val="00C156C6"/>
    <w:rsid w:val="00C17BA3"/>
    <w:rsid w:val="00C2058C"/>
    <w:rsid w:val="00C230E7"/>
    <w:rsid w:val="00C237BB"/>
    <w:rsid w:val="00C25C54"/>
    <w:rsid w:val="00C311B0"/>
    <w:rsid w:val="00C354E8"/>
    <w:rsid w:val="00C379A1"/>
    <w:rsid w:val="00C40445"/>
    <w:rsid w:val="00C4152A"/>
    <w:rsid w:val="00C45F54"/>
    <w:rsid w:val="00C477DD"/>
    <w:rsid w:val="00C51E25"/>
    <w:rsid w:val="00C52199"/>
    <w:rsid w:val="00C5236A"/>
    <w:rsid w:val="00C5447B"/>
    <w:rsid w:val="00C552F0"/>
    <w:rsid w:val="00C563A0"/>
    <w:rsid w:val="00C60CFE"/>
    <w:rsid w:val="00C6119D"/>
    <w:rsid w:val="00C612EC"/>
    <w:rsid w:val="00C61AEC"/>
    <w:rsid w:val="00C61B63"/>
    <w:rsid w:val="00C61F5E"/>
    <w:rsid w:val="00C62C48"/>
    <w:rsid w:val="00C656DA"/>
    <w:rsid w:val="00C71829"/>
    <w:rsid w:val="00C74179"/>
    <w:rsid w:val="00C74479"/>
    <w:rsid w:val="00C74542"/>
    <w:rsid w:val="00C76A9D"/>
    <w:rsid w:val="00C81006"/>
    <w:rsid w:val="00C81687"/>
    <w:rsid w:val="00C843B0"/>
    <w:rsid w:val="00C853B4"/>
    <w:rsid w:val="00C85CEB"/>
    <w:rsid w:val="00C87E37"/>
    <w:rsid w:val="00C91720"/>
    <w:rsid w:val="00C92F59"/>
    <w:rsid w:val="00C969BD"/>
    <w:rsid w:val="00CA0516"/>
    <w:rsid w:val="00CA1AE0"/>
    <w:rsid w:val="00CA2397"/>
    <w:rsid w:val="00CA319A"/>
    <w:rsid w:val="00CA4438"/>
    <w:rsid w:val="00CA47C1"/>
    <w:rsid w:val="00CA6916"/>
    <w:rsid w:val="00CA792C"/>
    <w:rsid w:val="00CB000B"/>
    <w:rsid w:val="00CB03E3"/>
    <w:rsid w:val="00CB23BA"/>
    <w:rsid w:val="00CB2F19"/>
    <w:rsid w:val="00CB3D92"/>
    <w:rsid w:val="00CB5F66"/>
    <w:rsid w:val="00CB60F2"/>
    <w:rsid w:val="00CB7613"/>
    <w:rsid w:val="00CB7C6F"/>
    <w:rsid w:val="00CC08E7"/>
    <w:rsid w:val="00CC5E87"/>
    <w:rsid w:val="00CC6B27"/>
    <w:rsid w:val="00CC781A"/>
    <w:rsid w:val="00CD0AB0"/>
    <w:rsid w:val="00CD15A3"/>
    <w:rsid w:val="00CD2909"/>
    <w:rsid w:val="00CD3C33"/>
    <w:rsid w:val="00CD505D"/>
    <w:rsid w:val="00CD6205"/>
    <w:rsid w:val="00CD791D"/>
    <w:rsid w:val="00CD7BF3"/>
    <w:rsid w:val="00CE2160"/>
    <w:rsid w:val="00CE3429"/>
    <w:rsid w:val="00CE469B"/>
    <w:rsid w:val="00CE7B18"/>
    <w:rsid w:val="00CE7E85"/>
    <w:rsid w:val="00CF1EBB"/>
    <w:rsid w:val="00CF23BD"/>
    <w:rsid w:val="00CF34B0"/>
    <w:rsid w:val="00D0196C"/>
    <w:rsid w:val="00D045B2"/>
    <w:rsid w:val="00D1126A"/>
    <w:rsid w:val="00D12AB9"/>
    <w:rsid w:val="00D13C82"/>
    <w:rsid w:val="00D140C4"/>
    <w:rsid w:val="00D143DD"/>
    <w:rsid w:val="00D1537F"/>
    <w:rsid w:val="00D1627E"/>
    <w:rsid w:val="00D20A2B"/>
    <w:rsid w:val="00D218E3"/>
    <w:rsid w:val="00D2447B"/>
    <w:rsid w:val="00D246B0"/>
    <w:rsid w:val="00D24956"/>
    <w:rsid w:val="00D270D1"/>
    <w:rsid w:val="00D3193C"/>
    <w:rsid w:val="00D3347F"/>
    <w:rsid w:val="00D35497"/>
    <w:rsid w:val="00D35620"/>
    <w:rsid w:val="00D37EAB"/>
    <w:rsid w:val="00D40391"/>
    <w:rsid w:val="00D40AFB"/>
    <w:rsid w:val="00D42AE4"/>
    <w:rsid w:val="00D43DE8"/>
    <w:rsid w:val="00D448D5"/>
    <w:rsid w:val="00D44A97"/>
    <w:rsid w:val="00D45102"/>
    <w:rsid w:val="00D46C5A"/>
    <w:rsid w:val="00D50856"/>
    <w:rsid w:val="00D5291C"/>
    <w:rsid w:val="00D53BE1"/>
    <w:rsid w:val="00D57200"/>
    <w:rsid w:val="00D57844"/>
    <w:rsid w:val="00D600FB"/>
    <w:rsid w:val="00D60FEB"/>
    <w:rsid w:val="00D618FB"/>
    <w:rsid w:val="00D61A80"/>
    <w:rsid w:val="00D628A1"/>
    <w:rsid w:val="00D642B4"/>
    <w:rsid w:val="00D64A58"/>
    <w:rsid w:val="00D653D5"/>
    <w:rsid w:val="00D67CA8"/>
    <w:rsid w:val="00D70876"/>
    <w:rsid w:val="00D72A98"/>
    <w:rsid w:val="00D72AC3"/>
    <w:rsid w:val="00D74636"/>
    <w:rsid w:val="00D75A2F"/>
    <w:rsid w:val="00D80D34"/>
    <w:rsid w:val="00D80EFC"/>
    <w:rsid w:val="00D80FCA"/>
    <w:rsid w:val="00D820A5"/>
    <w:rsid w:val="00D82A84"/>
    <w:rsid w:val="00D836B5"/>
    <w:rsid w:val="00D83ED9"/>
    <w:rsid w:val="00D842F2"/>
    <w:rsid w:val="00D84571"/>
    <w:rsid w:val="00D84697"/>
    <w:rsid w:val="00D84EFC"/>
    <w:rsid w:val="00D87785"/>
    <w:rsid w:val="00D90A59"/>
    <w:rsid w:val="00D92347"/>
    <w:rsid w:val="00D9263D"/>
    <w:rsid w:val="00D933F8"/>
    <w:rsid w:val="00D93536"/>
    <w:rsid w:val="00D946D7"/>
    <w:rsid w:val="00D95033"/>
    <w:rsid w:val="00D96280"/>
    <w:rsid w:val="00D962CF"/>
    <w:rsid w:val="00D96886"/>
    <w:rsid w:val="00DA1CA8"/>
    <w:rsid w:val="00DA32E3"/>
    <w:rsid w:val="00DA3802"/>
    <w:rsid w:val="00DA4B2D"/>
    <w:rsid w:val="00DA57EC"/>
    <w:rsid w:val="00DA5981"/>
    <w:rsid w:val="00DA5B64"/>
    <w:rsid w:val="00DA62C6"/>
    <w:rsid w:val="00DB048A"/>
    <w:rsid w:val="00DB15EB"/>
    <w:rsid w:val="00DB22A2"/>
    <w:rsid w:val="00DB24A3"/>
    <w:rsid w:val="00DB357E"/>
    <w:rsid w:val="00DC08EC"/>
    <w:rsid w:val="00DC37EF"/>
    <w:rsid w:val="00DC5BC2"/>
    <w:rsid w:val="00DC6361"/>
    <w:rsid w:val="00DC6853"/>
    <w:rsid w:val="00DD0699"/>
    <w:rsid w:val="00DD10E7"/>
    <w:rsid w:val="00DD2005"/>
    <w:rsid w:val="00DD23E7"/>
    <w:rsid w:val="00DD26C4"/>
    <w:rsid w:val="00DD2FE8"/>
    <w:rsid w:val="00DD6065"/>
    <w:rsid w:val="00DD7F69"/>
    <w:rsid w:val="00DE1212"/>
    <w:rsid w:val="00DE133C"/>
    <w:rsid w:val="00DE2C98"/>
    <w:rsid w:val="00DE348F"/>
    <w:rsid w:val="00DE3BB7"/>
    <w:rsid w:val="00DE4723"/>
    <w:rsid w:val="00DE75B0"/>
    <w:rsid w:val="00DF1097"/>
    <w:rsid w:val="00DF1391"/>
    <w:rsid w:val="00DF271E"/>
    <w:rsid w:val="00DF35B9"/>
    <w:rsid w:val="00DF43A9"/>
    <w:rsid w:val="00DF65F5"/>
    <w:rsid w:val="00E001B4"/>
    <w:rsid w:val="00E026B9"/>
    <w:rsid w:val="00E059AC"/>
    <w:rsid w:val="00E066D0"/>
    <w:rsid w:val="00E06E3C"/>
    <w:rsid w:val="00E07B75"/>
    <w:rsid w:val="00E11074"/>
    <w:rsid w:val="00E13F2A"/>
    <w:rsid w:val="00E15048"/>
    <w:rsid w:val="00E1578E"/>
    <w:rsid w:val="00E16375"/>
    <w:rsid w:val="00E225A9"/>
    <w:rsid w:val="00E2296B"/>
    <w:rsid w:val="00E23F15"/>
    <w:rsid w:val="00E2713A"/>
    <w:rsid w:val="00E3001E"/>
    <w:rsid w:val="00E3061A"/>
    <w:rsid w:val="00E3066A"/>
    <w:rsid w:val="00E314AC"/>
    <w:rsid w:val="00E31D63"/>
    <w:rsid w:val="00E33AE3"/>
    <w:rsid w:val="00E345DA"/>
    <w:rsid w:val="00E356A9"/>
    <w:rsid w:val="00E36C4A"/>
    <w:rsid w:val="00E37846"/>
    <w:rsid w:val="00E4150D"/>
    <w:rsid w:val="00E420A9"/>
    <w:rsid w:val="00E447EE"/>
    <w:rsid w:val="00E44CC9"/>
    <w:rsid w:val="00E45D8A"/>
    <w:rsid w:val="00E46719"/>
    <w:rsid w:val="00E46754"/>
    <w:rsid w:val="00E56657"/>
    <w:rsid w:val="00E607C5"/>
    <w:rsid w:val="00E62535"/>
    <w:rsid w:val="00E63FB0"/>
    <w:rsid w:val="00E64CE7"/>
    <w:rsid w:val="00E64E86"/>
    <w:rsid w:val="00E72AC5"/>
    <w:rsid w:val="00E74BC5"/>
    <w:rsid w:val="00E7545F"/>
    <w:rsid w:val="00E766F9"/>
    <w:rsid w:val="00E76D5D"/>
    <w:rsid w:val="00E8173C"/>
    <w:rsid w:val="00E821A6"/>
    <w:rsid w:val="00E82C03"/>
    <w:rsid w:val="00E84CAE"/>
    <w:rsid w:val="00E85355"/>
    <w:rsid w:val="00E86495"/>
    <w:rsid w:val="00E96226"/>
    <w:rsid w:val="00E97DA6"/>
    <w:rsid w:val="00EA05E5"/>
    <w:rsid w:val="00EA2283"/>
    <w:rsid w:val="00EA2CBE"/>
    <w:rsid w:val="00EA4AA8"/>
    <w:rsid w:val="00EA4CEC"/>
    <w:rsid w:val="00EA6192"/>
    <w:rsid w:val="00EA646F"/>
    <w:rsid w:val="00EA6553"/>
    <w:rsid w:val="00EA7D2E"/>
    <w:rsid w:val="00EB1573"/>
    <w:rsid w:val="00EC04FC"/>
    <w:rsid w:val="00EC1F4E"/>
    <w:rsid w:val="00EC2C39"/>
    <w:rsid w:val="00EC33E7"/>
    <w:rsid w:val="00EC3D03"/>
    <w:rsid w:val="00EC4A04"/>
    <w:rsid w:val="00EC699D"/>
    <w:rsid w:val="00EC7552"/>
    <w:rsid w:val="00ED15DF"/>
    <w:rsid w:val="00ED4B96"/>
    <w:rsid w:val="00ED4F41"/>
    <w:rsid w:val="00ED61D8"/>
    <w:rsid w:val="00ED6341"/>
    <w:rsid w:val="00ED69AA"/>
    <w:rsid w:val="00EE01E9"/>
    <w:rsid w:val="00EE1AEB"/>
    <w:rsid w:val="00EE3AD9"/>
    <w:rsid w:val="00EE4897"/>
    <w:rsid w:val="00EE5EAF"/>
    <w:rsid w:val="00EE6937"/>
    <w:rsid w:val="00EE708B"/>
    <w:rsid w:val="00EE7AD9"/>
    <w:rsid w:val="00EF0174"/>
    <w:rsid w:val="00EF0211"/>
    <w:rsid w:val="00EF148A"/>
    <w:rsid w:val="00EF2618"/>
    <w:rsid w:val="00EF4422"/>
    <w:rsid w:val="00F01BE3"/>
    <w:rsid w:val="00F0326F"/>
    <w:rsid w:val="00F04C67"/>
    <w:rsid w:val="00F06877"/>
    <w:rsid w:val="00F12B5B"/>
    <w:rsid w:val="00F14030"/>
    <w:rsid w:val="00F16E01"/>
    <w:rsid w:val="00F20C1D"/>
    <w:rsid w:val="00F21C88"/>
    <w:rsid w:val="00F243F5"/>
    <w:rsid w:val="00F24714"/>
    <w:rsid w:val="00F279A4"/>
    <w:rsid w:val="00F31410"/>
    <w:rsid w:val="00F334A6"/>
    <w:rsid w:val="00F37AEE"/>
    <w:rsid w:val="00F41028"/>
    <w:rsid w:val="00F41AEF"/>
    <w:rsid w:val="00F41C97"/>
    <w:rsid w:val="00F420E0"/>
    <w:rsid w:val="00F43EC1"/>
    <w:rsid w:val="00F44162"/>
    <w:rsid w:val="00F456A0"/>
    <w:rsid w:val="00F45D07"/>
    <w:rsid w:val="00F46901"/>
    <w:rsid w:val="00F4798A"/>
    <w:rsid w:val="00F50100"/>
    <w:rsid w:val="00F501B7"/>
    <w:rsid w:val="00F506A1"/>
    <w:rsid w:val="00F52F0A"/>
    <w:rsid w:val="00F54914"/>
    <w:rsid w:val="00F60F9F"/>
    <w:rsid w:val="00F629C7"/>
    <w:rsid w:val="00F66DB9"/>
    <w:rsid w:val="00F67AE6"/>
    <w:rsid w:val="00F703D3"/>
    <w:rsid w:val="00F70ACA"/>
    <w:rsid w:val="00F70C0E"/>
    <w:rsid w:val="00F711FD"/>
    <w:rsid w:val="00F71766"/>
    <w:rsid w:val="00F72A3E"/>
    <w:rsid w:val="00F733D9"/>
    <w:rsid w:val="00F74E70"/>
    <w:rsid w:val="00F75B3D"/>
    <w:rsid w:val="00F76CFE"/>
    <w:rsid w:val="00F779B9"/>
    <w:rsid w:val="00F8283A"/>
    <w:rsid w:val="00F84C7E"/>
    <w:rsid w:val="00F9117C"/>
    <w:rsid w:val="00F92CE0"/>
    <w:rsid w:val="00F92E65"/>
    <w:rsid w:val="00F93A7A"/>
    <w:rsid w:val="00F957F7"/>
    <w:rsid w:val="00F96B0F"/>
    <w:rsid w:val="00F96CF1"/>
    <w:rsid w:val="00F97434"/>
    <w:rsid w:val="00F97908"/>
    <w:rsid w:val="00F97E75"/>
    <w:rsid w:val="00FA0F7B"/>
    <w:rsid w:val="00FA42F4"/>
    <w:rsid w:val="00FA5453"/>
    <w:rsid w:val="00FB24C2"/>
    <w:rsid w:val="00FB3ACD"/>
    <w:rsid w:val="00FB54B8"/>
    <w:rsid w:val="00FB6AE2"/>
    <w:rsid w:val="00FB7B63"/>
    <w:rsid w:val="00FC1DBF"/>
    <w:rsid w:val="00FC3574"/>
    <w:rsid w:val="00FC423D"/>
    <w:rsid w:val="00FC6C20"/>
    <w:rsid w:val="00FC6C83"/>
    <w:rsid w:val="00FC6FE1"/>
    <w:rsid w:val="00FD764F"/>
    <w:rsid w:val="00FE09C3"/>
    <w:rsid w:val="00FE0C71"/>
    <w:rsid w:val="00FE3055"/>
    <w:rsid w:val="00FE6A2E"/>
    <w:rsid w:val="00FE75B1"/>
    <w:rsid w:val="00FF230A"/>
    <w:rsid w:val="00FF2C97"/>
    <w:rsid w:val="00FF3BA2"/>
    <w:rsid w:val="00FF489C"/>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3353"/>
  <w15:docId w15:val="{7CA36012-782F-4D4F-9C78-0ECBC9A3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2F4"/>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basedOn w:val="Normal"/>
    <w:link w:val="FootnoteTextChar"/>
    <w:uiPriority w:val="99"/>
    <w:semiHidden/>
    <w:rsid w:val="00445C0C"/>
    <w:rPr>
      <w:sz w:val="20"/>
      <w:szCs w:val="20"/>
      <w:lang w:val="en-GB"/>
    </w:rPr>
  </w:style>
  <w:style w:type="character" w:customStyle="1" w:styleId="FootnoteTextChar">
    <w:name w:val="Footnote Text Char"/>
    <w:link w:val="FootnoteText"/>
    <w:uiPriority w:val="99"/>
    <w:semiHidden/>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uiPriority w:val="99"/>
    <w:semiHidden/>
    <w:unhideWhenUsed/>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D12AB9"/>
    <w:rPr>
      <w:b/>
      <w:bCs/>
    </w:rPr>
  </w:style>
  <w:style w:type="paragraph" w:styleId="BodyTextIndent">
    <w:name w:val="Body Text Indent"/>
    <w:basedOn w:val="Normal"/>
    <w:link w:val="BodyTextIndentChar"/>
    <w:uiPriority w:val="99"/>
    <w:semiHidden/>
    <w:unhideWhenUsed/>
    <w:rsid w:val="00E64CE7"/>
    <w:pPr>
      <w:spacing w:after="120"/>
      <w:ind w:left="360"/>
    </w:pPr>
  </w:style>
  <w:style w:type="character" w:customStyle="1" w:styleId="BodyTextIndentChar">
    <w:name w:val="Body Text Indent Char"/>
    <w:basedOn w:val="DefaultParagraphFont"/>
    <w:link w:val="BodyTextIndent"/>
    <w:uiPriority w:val="99"/>
    <w:semiHidden/>
    <w:rsid w:val="00E64CE7"/>
    <w:rPr>
      <w:rFonts w:ascii=".VnTime" w:eastAsia="Times New Roman" w:hAnsi=".VnTime" w:cs=".VnTime"/>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363554274">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5FBE-1B8F-4421-8E12-B4C3EFB3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22</Pages>
  <Words>4322</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28907</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DAT HUYNH</cp:lastModifiedBy>
  <cp:revision>425</cp:revision>
  <cp:lastPrinted>2025-07-25T04:28:00Z</cp:lastPrinted>
  <dcterms:created xsi:type="dcterms:W3CDTF">2025-07-25T05:45:00Z</dcterms:created>
  <dcterms:modified xsi:type="dcterms:W3CDTF">2025-07-31T16:11:00Z</dcterms:modified>
</cp:coreProperties>
</file>